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7"/>
        <w:gridCol w:w="2918"/>
        <w:gridCol w:w="2835"/>
      </w:tblGrid>
      <w:tr w:rsidR="002B28FC" w:rsidRPr="00014B4D" w14:paraId="0AAAD6CB" w14:textId="77777777" w:rsidTr="00F52A08">
        <w:trPr>
          <w:jc w:val="center"/>
        </w:trPr>
        <w:tc>
          <w:tcPr>
            <w:tcW w:w="3474" w:type="dxa"/>
          </w:tcPr>
          <w:p w14:paraId="33B02783" w14:textId="77777777" w:rsidR="002B28FC" w:rsidRPr="00014B4D" w:rsidRDefault="00BF3C08" w:rsidP="00014B4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B4D">
              <w:rPr>
                <w:rFonts w:ascii="Times New Roman" w:hAnsi="Times New Roman" w:cs="Times New Roman"/>
                <w:b/>
                <w:sz w:val="20"/>
                <w:szCs w:val="20"/>
              </w:rPr>
              <w:t>ADY ENDRE UTCA (</w:t>
            </w:r>
            <w:proofErr w:type="spellStart"/>
            <w:r w:rsidRPr="00014B4D">
              <w:rPr>
                <w:rFonts w:ascii="Times New Roman" w:hAnsi="Times New Roman" w:cs="Times New Roman"/>
                <w:b/>
                <w:sz w:val="20"/>
                <w:szCs w:val="20"/>
              </w:rPr>
              <w:t>páros</w:t>
            </w:r>
            <w:proofErr w:type="spellEnd"/>
            <w:r w:rsidRPr="00014B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14B4D">
              <w:rPr>
                <w:rFonts w:ascii="Times New Roman" w:hAnsi="Times New Roman" w:cs="Times New Roman"/>
                <w:b/>
                <w:sz w:val="20"/>
                <w:szCs w:val="20"/>
              </w:rPr>
              <w:t>oldal</w:t>
            </w:r>
            <w:proofErr w:type="spellEnd"/>
            <w:r w:rsidRPr="00014B4D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07E8AADA" w14:textId="77777777" w:rsidR="002B28FC" w:rsidRPr="00014B4D" w:rsidRDefault="00BF3C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B4D">
              <w:rPr>
                <w:rFonts w:ascii="Times New Roman" w:hAnsi="Times New Roman" w:cs="Times New Roman"/>
                <w:b/>
                <w:sz w:val="20"/>
                <w:szCs w:val="20"/>
              </w:rPr>
              <w:t>HALÁPI JÁNOS UTCA</w:t>
            </w:r>
          </w:p>
        </w:tc>
        <w:tc>
          <w:tcPr>
            <w:tcW w:w="3465" w:type="dxa"/>
          </w:tcPr>
          <w:p w14:paraId="03EF3402" w14:textId="77777777" w:rsidR="002B28FC" w:rsidRPr="00014B4D" w:rsidRDefault="00BF3C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B4D">
              <w:rPr>
                <w:rFonts w:ascii="Times New Roman" w:hAnsi="Times New Roman" w:cs="Times New Roman"/>
                <w:b/>
                <w:sz w:val="20"/>
                <w:szCs w:val="20"/>
              </w:rPr>
              <w:t>ÖREGHEGYI DŰLŐ</w:t>
            </w:r>
          </w:p>
        </w:tc>
      </w:tr>
      <w:tr w:rsidR="002B28FC" w:rsidRPr="00014B4D" w14:paraId="75B2F219" w14:textId="77777777" w:rsidTr="00F52A08">
        <w:trPr>
          <w:jc w:val="center"/>
        </w:trPr>
        <w:tc>
          <w:tcPr>
            <w:tcW w:w="3474" w:type="dxa"/>
          </w:tcPr>
          <w:p w14:paraId="56FEE7B6" w14:textId="77777777" w:rsidR="002B28FC" w:rsidRPr="00014B4D" w:rsidRDefault="00BF3C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B4D">
              <w:rPr>
                <w:rFonts w:ascii="Times New Roman" w:hAnsi="Times New Roman" w:cs="Times New Roman"/>
                <w:b/>
                <w:sz w:val="20"/>
                <w:szCs w:val="20"/>
              </w:rPr>
              <w:t>ALSÓ MUSKÁTLI UTCA</w:t>
            </w:r>
          </w:p>
        </w:tc>
        <w:tc>
          <w:tcPr>
            <w:tcW w:w="3544" w:type="dxa"/>
          </w:tcPr>
          <w:p w14:paraId="0C0C1347" w14:textId="77777777" w:rsidR="002B28FC" w:rsidRPr="00014B4D" w:rsidRDefault="00BF3C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B4D">
              <w:rPr>
                <w:rFonts w:ascii="Times New Roman" w:hAnsi="Times New Roman" w:cs="Times New Roman"/>
                <w:b/>
                <w:sz w:val="20"/>
                <w:szCs w:val="20"/>
              </w:rPr>
              <w:t>HALÁSZ KÖZ</w:t>
            </w:r>
          </w:p>
        </w:tc>
        <w:tc>
          <w:tcPr>
            <w:tcW w:w="3465" w:type="dxa"/>
          </w:tcPr>
          <w:p w14:paraId="464C3C52" w14:textId="77777777" w:rsidR="002B28FC" w:rsidRPr="00014B4D" w:rsidRDefault="00BF3C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B4D">
              <w:rPr>
                <w:rFonts w:ascii="Times New Roman" w:hAnsi="Times New Roman" w:cs="Times New Roman"/>
                <w:b/>
                <w:sz w:val="20"/>
                <w:szCs w:val="20"/>
              </w:rPr>
              <w:t>ÖREGHEGYI UTCA</w:t>
            </w:r>
          </w:p>
        </w:tc>
      </w:tr>
      <w:tr w:rsidR="002B28FC" w:rsidRPr="00014B4D" w14:paraId="5B78C527" w14:textId="77777777" w:rsidTr="00F52A08">
        <w:trPr>
          <w:jc w:val="center"/>
        </w:trPr>
        <w:tc>
          <w:tcPr>
            <w:tcW w:w="3474" w:type="dxa"/>
          </w:tcPr>
          <w:p w14:paraId="6CFEA0E4" w14:textId="77777777" w:rsidR="002B28FC" w:rsidRPr="00014B4D" w:rsidRDefault="00BF3C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B4D">
              <w:rPr>
                <w:rFonts w:ascii="Times New Roman" w:hAnsi="Times New Roman" w:cs="Times New Roman"/>
                <w:b/>
                <w:sz w:val="20"/>
                <w:szCs w:val="20"/>
              </w:rPr>
              <w:t>ARÁCSI ÚT</w:t>
            </w:r>
          </w:p>
        </w:tc>
        <w:tc>
          <w:tcPr>
            <w:tcW w:w="3544" w:type="dxa"/>
          </w:tcPr>
          <w:p w14:paraId="7F6F35BF" w14:textId="77777777" w:rsidR="002B28FC" w:rsidRPr="00014B4D" w:rsidRDefault="00BF3C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B4D">
              <w:rPr>
                <w:rFonts w:ascii="Times New Roman" w:hAnsi="Times New Roman" w:cs="Times New Roman"/>
                <w:b/>
                <w:sz w:val="20"/>
                <w:szCs w:val="20"/>
              </w:rPr>
              <w:t>HARCSA KÖZ</w:t>
            </w:r>
          </w:p>
        </w:tc>
        <w:tc>
          <w:tcPr>
            <w:tcW w:w="3465" w:type="dxa"/>
          </w:tcPr>
          <w:p w14:paraId="686DE861" w14:textId="77777777" w:rsidR="002B28FC" w:rsidRPr="00014B4D" w:rsidRDefault="00BF3C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B4D">
              <w:rPr>
                <w:rFonts w:ascii="Times New Roman" w:hAnsi="Times New Roman" w:cs="Times New Roman"/>
                <w:b/>
                <w:sz w:val="20"/>
                <w:szCs w:val="20"/>
              </w:rPr>
              <w:t>PACSIRTA UTCA (páros: 20-32, páratlan: 23-29)</w:t>
            </w:r>
          </w:p>
        </w:tc>
      </w:tr>
      <w:tr w:rsidR="002B28FC" w:rsidRPr="00014B4D" w14:paraId="29D1CA70" w14:textId="77777777" w:rsidTr="00F52A08">
        <w:trPr>
          <w:jc w:val="center"/>
        </w:trPr>
        <w:tc>
          <w:tcPr>
            <w:tcW w:w="3474" w:type="dxa"/>
          </w:tcPr>
          <w:p w14:paraId="433042EF" w14:textId="77777777" w:rsidR="002B28FC" w:rsidRPr="00014B4D" w:rsidRDefault="00BF3C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B4D">
              <w:rPr>
                <w:rFonts w:ascii="Times New Roman" w:hAnsi="Times New Roman" w:cs="Times New Roman"/>
                <w:b/>
                <w:sz w:val="20"/>
                <w:szCs w:val="20"/>
              </w:rPr>
              <w:t>ARAD UTCA</w:t>
            </w:r>
          </w:p>
        </w:tc>
        <w:tc>
          <w:tcPr>
            <w:tcW w:w="3544" w:type="dxa"/>
          </w:tcPr>
          <w:p w14:paraId="2D849587" w14:textId="77777777" w:rsidR="002B28FC" w:rsidRPr="00014B4D" w:rsidRDefault="00BF3C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B4D">
              <w:rPr>
                <w:rFonts w:ascii="Times New Roman" w:hAnsi="Times New Roman" w:cs="Times New Roman"/>
                <w:b/>
                <w:sz w:val="20"/>
                <w:szCs w:val="20"/>
              </w:rPr>
              <w:t>HELKA UTCA</w:t>
            </w:r>
          </w:p>
        </w:tc>
        <w:tc>
          <w:tcPr>
            <w:tcW w:w="3465" w:type="dxa"/>
          </w:tcPr>
          <w:p w14:paraId="5269398D" w14:textId="77777777" w:rsidR="002B28FC" w:rsidRPr="00014B4D" w:rsidRDefault="00BF3C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B4D">
              <w:rPr>
                <w:rFonts w:ascii="Times New Roman" w:hAnsi="Times New Roman" w:cs="Times New Roman"/>
                <w:b/>
                <w:sz w:val="20"/>
                <w:szCs w:val="20"/>
              </w:rPr>
              <w:t>PÁLÓCZI HORVÁTH ÁDÁM UTCA</w:t>
            </w:r>
          </w:p>
        </w:tc>
      </w:tr>
      <w:tr w:rsidR="002B28FC" w:rsidRPr="00014B4D" w14:paraId="49867D84" w14:textId="77777777" w:rsidTr="00F52A08">
        <w:trPr>
          <w:jc w:val="center"/>
        </w:trPr>
        <w:tc>
          <w:tcPr>
            <w:tcW w:w="3474" w:type="dxa"/>
          </w:tcPr>
          <w:p w14:paraId="704FF9F6" w14:textId="77777777" w:rsidR="002B28FC" w:rsidRPr="00014B4D" w:rsidRDefault="00BF3C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B4D">
              <w:rPr>
                <w:rFonts w:ascii="Times New Roman" w:hAnsi="Times New Roman" w:cs="Times New Roman"/>
                <w:b/>
                <w:sz w:val="20"/>
                <w:szCs w:val="20"/>
              </w:rPr>
              <w:t>ARANY JÁNOS UTCA</w:t>
            </w:r>
          </w:p>
        </w:tc>
        <w:tc>
          <w:tcPr>
            <w:tcW w:w="3544" w:type="dxa"/>
          </w:tcPr>
          <w:p w14:paraId="473532F3" w14:textId="77777777" w:rsidR="002B28FC" w:rsidRPr="00014B4D" w:rsidRDefault="00BF3C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B4D">
              <w:rPr>
                <w:rFonts w:ascii="Times New Roman" w:hAnsi="Times New Roman" w:cs="Times New Roman"/>
                <w:b/>
                <w:sz w:val="20"/>
                <w:szCs w:val="20"/>
              </w:rPr>
              <w:t>HORGÁSZ UTCA</w:t>
            </w:r>
          </w:p>
        </w:tc>
        <w:tc>
          <w:tcPr>
            <w:tcW w:w="3465" w:type="dxa"/>
          </w:tcPr>
          <w:p w14:paraId="5EF0735C" w14:textId="77777777" w:rsidR="002B28FC" w:rsidRPr="00014B4D" w:rsidRDefault="00BF3C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B4D">
              <w:rPr>
                <w:rFonts w:ascii="Times New Roman" w:hAnsi="Times New Roman" w:cs="Times New Roman"/>
                <w:b/>
                <w:sz w:val="20"/>
                <w:szCs w:val="20"/>
              </w:rPr>
              <w:t>PALOTA ALJA UTCA</w:t>
            </w:r>
          </w:p>
        </w:tc>
      </w:tr>
      <w:tr w:rsidR="002B28FC" w:rsidRPr="00014B4D" w14:paraId="152A3A3B" w14:textId="77777777" w:rsidTr="00F52A08">
        <w:trPr>
          <w:jc w:val="center"/>
        </w:trPr>
        <w:tc>
          <w:tcPr>
            <w:tcW w:w="3474" w:type="dxa"/>
          </w:tcPr>
          <w:p w14:paraId="478A1CC6" w14:textId="77777777" w:rsidR="002B28FC" w:rsidRPr="00014B4D" w:rsidRDefault="00BF3C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B4D">
              <w:rPr>
                <w:rFonts w:ascii="Times New Roman" w:hAnsi="Times New Roman" w:cs="Times New Roman"/>
                <w:b/>
                <w:sz w:val="20"/>
                <w:szCs w:val="20"/>
              </w:rPr>
              <w:t>ARANYESŐ UTCA</w:t>
            </w:r>
          </w:p>
        </w:tc>
        <w:tc>
          <w:tcPr>
            <w:tcW w:w="3544" w:type="dxa"/>
          </w:tcPr>
          <w:p w14:paraId="187EC062" w14:textId="77777777" w:rsidR="002B28FC" w:rsidRPr="00014B4D" w:rsidRDefault="00BF3C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B4D">
              <w:rPr>
                <w:rFonts w:ascii="Times New Roman" w:hAnsi="Times New Roman" w:cs="Times New Roman"/>
                <w:b/>
                <w:sz w:val="20"/>
                <w:szCs w:val="20"/>
              </w:rPr>
              <w:t>HÓVIRÁG UTCA</w:t>
            </w:r>
          </w:p>
        </w:tc>
        <w:tc>
          <w:tcPr>
            <w:tcW w:w="3465" w:type="dxa"/>
          </w:tcPr>
          <w:p w14:paraId="51A72B05" w14:textId="77777777" w:rsidR="002B28FC" w:rsidRPr="00014B4D" w:rsidRDefault="00BF3C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B4D">
              <w:rPr>
                <w:rFonts w:ascii="Times New Roman" w:hAnsi="Times New Roman" w:cs="Times New Roman"/>
                <w:b/>
                <w:sz w:val="20"/>
                <w:szCs w:val="20"/>
              </w:rPr>
              <w:t>PAPSOKA UTCA</w:t>
            </w:r>
          </w:p>
        </w:tc>
      </w:tr>
      <w:tr w:rsidR="002B28FC" w:rsidRPr="00014B4D" w14:paraId="18C9D29B" w14:textId="77777777" w:rsidTr="00F52A08">
        <w:trPr>
          <w:jc w:val="center"/>
        </w:trPr>
        <w:tc>
          <w:tcPr>
            <w:tcW w:w="3474" w:type="dxa"/>
          </w:tcPr>
          <w:p w14:paraId="1008B3FE" w14:textId="77777777" w:rsidR="002B28FC" w:rsidRPr="00014B4D" w:rsidRDefault="00BF3C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B4D">
              <w:rPr>
                <w:rFonts w:ascii="Times New Roman" w:hAnsi="Times New Roman" w:cs="Times New Roman"/>
                <w:b/>
                <w:sz w:val="20"/>
                <w:szCs w:val="20"/>
              </w:rPr>
              <w:t>ARANYHÍD SÉTÁNY</w:t>
            </w:r>
          </w:p>
        </w:tc>
        <w:tc>
          <w:tcPr>
            <w:tcW w:w="3544" w:type="dxa"/>
          </w:tcPr>
          <w:p w14:paraId="38EDC07C" w14:textId="77777777" w:rsidR="002B28FC" w:rsidRPr="00014B4D" w:rsidRDefault="00BF3C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B4D">
              <w:rPr>
                <w:rFonts w:ascii="Times New Roman" w:hAnsi="Times New Roman" w:cs="Times New Roman"/>
                <w:b/>
                <w:sz w:val="20"/>
                <w:szCs w:val="20"/>
              </w:rPr>
              <w:t>HŐSÖK TERE</w:t>
            </w:r>
          </w:p>
        </w:tc>
        <w:tc>
          <w:tcPr>
            <w:tcW w:w="3465" w:type="dxa"/>
          </w:tcPr>
          <w:p w14:paraId="13FE2B24" w14:textId="77777777" w:rsidR="002B28FC" w:rsidRPr="00014B4D" w:rsidRDefault="00BF3C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B4D">
              <w:rPr>
                <w:rFonts w:ascii="Times New Roman" w:hAnsi="Times New Roman" w:cs="Times New Roman"/>
                <w:b/>
                <w:sz w:val="20"/>
                <w:szCs w:val="20"/>
              </w:rPr>
              <w:t>PARK UTCA</w:t>
            </w:r>
          </w:p>
        </w:tc>
      </w:tr>
      <w:tr w:rsidR="002B28FC" w:rsidRPr="00014B4D" w14:paraId="676CFFE8" w14:textId="77777777" w:rsidTr="00F52A08">
        <w:trPr>
          <w:jc w:val="center"/>
        </w:trPr>
        <w:tc>
          <w:tcPr>
            <w:tcW w:w="3474" w:type="dxa"/>
          </w:tcPr>
          <w:p w14:paraId="11A14593" w14:textId="77777777" w:rsidR="002B28FC" w:rsidRPr="00014B4D" w:rsidRDefault="00BF3C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B4D">
              <w:rPr>
                <w:rFonts w:ascii="Times New Roman" w:hAnsi="Times New Roman" w:cs="Times New Roman"/>
                <w:b/>
                <w:sz w:val="20"/>
                <w:szCs w:val="20"/>
              </w:rPr>
              <w:t>BABITS MIHÁLY UTCA</w:t>
            </w:r>
          </w:p>
        </w:tc>
        <w:tc>
          <w:tcPr>
            <w:tcW w:w="3544" w:type="dxa"/>
          </w:tcPr>
          <w:p w14:paraId="72F6D3E5" w14:textId="77777777" w:rsidR="002B28FC" w:rsidRPr="00014B4D" w:rsidRDefault="00BF3C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B4D">
              <w:rPr>
                <w:rFonts w:ascii="Times New Roman" w:hAnsi="Times New Roman" w:cs="Times New Roman"/>
                <w:b/>
                <w:sz w:val="20"/>
                <w:szCs w:val="20"/>
              </w:rPr>
              <w:t>IBOLYA UTCA</w:t>
            </w:r>
          </w:p>
        </w:tc>
        <w:tc>
          <w:tcPr>
            <w:tcW w:w="3465" w:type="dxa"/>
          </w:tcPr>
          <w:p w14:paraId="022BDA94" w14:textId="77777777" w:rsidR="002B28FC" w:rsidRPr="00014B4D" w:rsidRDefault="00BF3C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B4D">
              <w:rPr>
                <w:rFonts w:ascii="Times New Roman" w:hAnsi="Times New Roman" w:cs="Times New Roman"/>
                <w:b/>
                <w:sz w:val="20"/>
                <w:szCs w:val="20"/>
              </w:rPr>
              <w:t>PASSUTH LÁSZLÓ UTCA</w:t>
            </w:r>
          </w:p>
        </w:tc>
      </w:tr>
      <w:tr w:rsidR="002B28FC" w:rsidRPr="00014B4D" w14:paraId="5A36E59F" w14:textId="77777777" w:rsidTr="00F52A08">
        <w:trPr>
          <w:jc w:val="center"/>
        </w:trPr>
        <w:tc>
          <w:tcPr>
            <w:tcW w:w="3474" w:type="dxa"/>
          </w:tcPr>
          <w:p w14:paraId="5BA26490" w14:textId="77777777" w:rsidR="002B28FC" w:rsidRPr="00014B4D" w:rsidRDefault="00BF3C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B4D">
              <w:rPr>
                <w:rFonts w:ascii="Times New Roman" w:hAnsi="Times New Roman" w:cs="Times New Roman"/>
                <w:b/>
                <w:sz w:val="20"/>
                <w:szCs w:val="20"/>
              </w:rPr>
              <w:t>BALASSI BÁLINT UTCA</w:t>
            </w:r>
          </w:p>
        </w:tc>
        <w:tc>
          <w:tcPr>
            <w:tcW w:w="3544" w:type="dxa"/>
          </w:tcPr>
          <w:p w14:paraId="7FF8CDC3" w14:textId="77777777" w:rsidR="002B28FC" w:rsidRPr="00014B4D" w:rsidRDefault="00BF3C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B4D">
              <w:rPr>
                <w:rFonts w:ascii="Times New Roman" w:hAnsi="Times New Roman" w:cs="Times New Roman"/>
                <w:b/>
                <w:sz w:val="20"/>
                <w:szCs w:val="20"/>
              </w:rPr>
              <w:t>IFJÚSÁG UTCA</w:t>
            </w:r>
          </w:p>
        </w:tc>
        <w:tc>
          <w:tcPr>
            <w:tcW w:w="3465" w:type="dxa"/>
          </w:tcPr>
          <w:p w14:paraId="06FAAFCC" w14:textId="77777777" w:rsidR="002B28FC" w:rsidRPr="00014B4D" w:rsidRDefault="00BF3C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B4D">
              <w:rPr>
                <w:rFonts w:ascii="Times New Roman" w:hAnsi="Times New Roman" w:cs="Times New Roman"/>
                <w:b/>
                <w:sz w:val="20"/>
                <w:szCs w:val="20"/>
              </w:rPr>
              <w:t>PÁSZTOR JÁNOS UTCA</w:t>
            </w:r>
          </w:p>
        </w:tc>
      </w:tr>
      <w:tr w:rsidR="002B28FC" w:rsidRPr="00014B4D" w14:paraId="4751DD5D" w14:textId="77777777" w:rsidTr="00F52A08">
        <w:trPr>
          <w:jc w:val="center"/>
        </w:trPr>
        <w:tc>
          <w:tcPr>
            <w:tcW w:w="3474" w:type="dxa"/>
          </w:tcPr>
          <w:p w14:paraId="0713EDAA" w14:textId="77777777" w:rsidR="002B28FC" w:rsidRPr="00014B4D" w:rsidRDefault="00BF3C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B4D">
              <w:rPr>
                <w:rFonts w:ascii="Times New Roman" w:hAnsi="Times New Roman" w:cs="Times New Roman"/>
                <w:b/>
                <w:sz w:val="20"/>
                <w:szCs w:val="20"/>
              </w:rPr>
              <w:t>BALATON UTCA</w:t>
            </w:r>
          </w:p>
        </w:tc>
        <w:tc>
          <w:tcPr>
            <w:tcW w:w="3544" w:type="dxa"/>
          </w:tcPr>
          <w:p w14:paraId="229151A0" w14:textId="77777777" w:rsidR="002B28FC" w:rsidRPr="00014B4D" w:rsidRDefault="00BF3C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B4D">
              <w:rPr>
                <w:rFonts w:ascii="Times New Roman" w:hAnsi="Times New Roman" w:cs="Times New Roman"/>
                <w:b/>
                <w:sz w:val="20"/>
                <w:szCs w:val="20"/>
              </w:rPr>
              <w:t>ILLÉS JÓZSEF UTCA</w:t>
            </w:r>
          </w:p>
        </w:tc>
        <w:tc>
          <w:tcPr>
            <w:tcW w:w="3465" w:type="dxa"/>
          </w:tcPr>
          <w:p w14:paraId="3BF529D0" w14:textId="77777777" w:rsidR="002B28FC" w:rsidRPr="00014B4D" w:rsidRDefault="00BF3C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B4D">
              <w:rPr>
                <w:rFonts w:ascii="Times New Roman" w:hAnsi="Times New Roman" w:cs="Times New Roman"/>
                <w:b/>
                <w:sz w:val="20"/>
                <w:szCs w:val="20"/>
              </w:rPr>
              <w:t>PATAK UTCA</w:t>
            </w:r>
          </w:p>
        </w:tc>
      </w:tr>
      <w:tr w:rsidR="002B28FC" w:rsidRPr="00014B4D" w14:paraId="7691BB94" w14:textId="77777777" w:rsidTr="00F52A08">
        <w:trPr>
          <w:jc w:val="center"/>
        </w:trPr>
        <w:tc>
          <w:tcPr>
            <w:tcW w:w="3474" w:type="dxa"/>
          </w:tcPr>
          <w:p w14:paraId="2AA61998" w14:textId="77777777" w:rsidR="002B28FC" w:rsidRPr="00014B4D" w:rsidRDefault="00BF3C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B4D">
              <w:rPr>
                <w:rFonts w:ascii="Times New Roman" w:hAnsi="Times New Roman" w:cs="Times New Roman"/>
                <w:b/>
                <w:sz w:val="20"/>
                <w:szCs w:val="20"/>
              </w:rPr>
              <w:t>BARLANG UTCA</w:t>
            </w:r>
          </w:p>
        </w:tc>
        <w:tc>
          <w:tcPr>
            <w:tcW w:w="3544" w:type="dxa"/>
          </w:tcPr>
          <w:p w14:paraId="4130A9C5" w14:textId="77777777" w:rsidR="002B28FC" w:rsidRPr="00014B4D" w:rsidRDefault="00BF3C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B4D">
              <w:rPr>
                <w:rFonts w:ascii="Times New Roman" w:hAnsi="Times New Roman" w:cs="Times New Roman"/>
                <w:b/>
                <w:sz w:val="20"/>
                <w:szCs w:val="20"/>
              </w:rPr>
              <w:t>ISKOLA LÉPCSŐ</w:t>
            </w:r>
          </w:p>
        </w:tc>
        <w:tc>
          <w:tcPr>
            <w:tcW w:w="3465" w:type="dxa"/>
          </w:tcPr>
          <w:p w14:paraId="02EDC456" w14:textId="77777777" w:rsidR="002B28FC" w:rsidRPr="00014B4D" w:rsidRDefault="00BF3C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B4D">
              <w:rPr>
                <w:rFonts w:ascii="Times New Roman" w:hAnsi="Times New Roman" w:cs="Times New Roman"/>
                <w:b/>
                <w:sz w:val="20"/>
                <w:szCs w:val="20"/>
              </w:rPr>
              <w:t>PÉTERHEGYI DŰLŐ</w:t>
            </w:r>
          </w:p>
        </w:tc>
      </w:tr>
      <w:tr w:rsidR="002B28FC" w:rsidRPr="00014B4D" w14:paraId="7AB84CB3" w14:textId="77777777" w:rsidTr="00F52A08">
        <w:trPr>
          <w:jc w:val="center"/>
        </w:trPr>
        <w:tc>
          <w:tcPr>
            <w:tcW w:w="3474" w:type="dxa"/>
          </w:tcPr>
          <w:p w14:paraId="4FD620A4" w14:textId="77777777" w:rsidR="002B28FC" w:rsidRPr="00014B4D" w:rsidRDefault="00BF3C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B4D">
              <w:rPr>
                <w:rFonts w:ascii="Times New Roman" w:hAnsi="Times New Roman" w:cs="Times New Roman"/>
                <w:b/>
                <w:sz w:val="20"/>
                <w:szCs w:val="20"/>
              </w:rPr>
              <w:t>BARTÓK BÉLA UTCA</w:t>
            </w:r>
          </w:p>
        </w:tc>
        <w:tc>
          <w:tcPr>
            <w:tcW w:w="3544" w:type="dxa"/>
          </w:tcPr>
          <w:p w14:paraId="64AF1881" w14:textId="77777777" w:rsidR="002B28FC" w:rsidRPr="00014B4D" w:rsidRDefault="00BF3C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B4D">
              <w:rPr>
                <w:rFonts w:ascii="Times New Roman" w:hAnsi="Times New Roman" w:cs="Times New Roman"/>
                <w:b/>
                <w:sz w:val="20"/>
                <w:szCs w:val="20"/>
              </w:rPr>
              <w:t>ITATÓ KÖZ</w:t>
            </w:r>
          </w:p>
        </w:tc>
        <w:tc>
          <w:tcPr>
            <w:tcW w:w="3465" w:type="dxa"/>
          </w:tcPr>
          <w:p w14:paraId="2C4C0067" w14:textId="77777777" w:rsidR="002B28FC" w:rsidRPr="00014B4D" w:rsidRDefault="00BF3C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B4D">
              <w:rPr>
                <w:rFonts w:ascii="Times New Roman" w:hAnsi="Times New Roman" w:cs="Times New Roman"/>
                <w:b/>
                <w:sz w:val="20"/>
                <w:szCs w:val="20"/>
              </w:rPr>
              <w:t>PÉTERHEGYI ÚT</w:t>
            </w:r>
          </w:p>
        </w:tc>
      </w:tr>
      <w:tr w:rsidR="002B28FC" w:rsidRPr="00014B4D" w14:paraId="20685E8F" w14:textId="77777777" w:rsidTr="00F52A08">
        <w:trPr>
          <w:jc w:val="center"/>
        </w:trPr>
        <w:tc>
          <w:tcPr>
            <w:tcW w:w="3474" w:type="dxa"/>
          </w:tcPr>
          <w:p w14:paraId="0B6374B4" w14:textId="77777777" w:rsidR="002B28FC" w:rsidRPr="00014B4D" w:rsidRDefault="00BF3C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B4D">
              <w:rPr>
                <w:rFonts w:ascii="Times New Roman" w:hAnsi="Times New Roman" w:cs="Times New Roman"/>
                <w:b/>
                <w:sz w:val="20"/>
                <w:szCs w:val="20"/>
              </w:rPr>
              <w:t>BATSÁNYI UTCA</w:t>
            </w:r>
          </w:p>
        </w:tc>
        <w:tc>
          <w:tcPr>
            <w:tcW w:w="3544" w:type="dxa"/>
          </w:tcPr>
          <w:p w14:paraId="0180D2AB" w14:textId="77777777" w:rsidR="002B28FC" w:rsidRPr="00014B4D" w:rsidRDefault="00BF3C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B4D">
              <w:rPr>
                <w:rFonts w:ascii="Times New Roman" w:hAnsi="Times New Roman" w:cs="Times New Roman"/>
                <w:b/>
                <w:sz w:val="20"/>
                <w:szCs w:val="20"/>
              </w:rPr>
              <w:t>JÁZMIN UTCA</w:t>
            </w:r>
          </w:p>
        </w:tc>
        <w:tc>
          <w:tcPr>
            <w:tcW w:w="3465" w:type="dxa"/>
          </w:tcPr>
          <w:p w14:paraId="461EA337" w14:textId="77777777" w:rsidR="002B28FC" w:rsidRPr="00014B4D" w:rsidRDefault="00BF3C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B4D">
              <w:rPr>
                <w:rFonts w:ascii="Times New Roman" w:hAnsi="Times New Roman" w:cs="Times New Roman"/>
                <w:b/>
                <w:sz w:val="20"/>
                <w:szCs w:val="20"/>
              </w:rPr>
              <w:t>PETŐFI SÁNDOR UTCA</w:t>
            </w:r>
          </w:p>
        </w:tc>
      </w:tr>
      <w:tr w:rsidR="002B28FC" w:rsidRPr="00014B4D" w14:paraId="68FFC0A7" w14:textId="77777777" w:rsidTr="00F52A08">
        <w:trPr>
          <w:jc w:val="center"/>
        </w:trPr>
        <w:tc>
          <w:tcPr>
            <w:tcW w:w="3474" w:type="dxa"/>
          </w:tcPr>
          <w:p w14:paraId="5F005044" w14:textId="77777777" w:rsidR="002B28FC" w:rsidRPr="00014B4D" w:rsidRDefault="00BF3C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B4D">
              <w:rPr>
                <w:rFonts w:ascii="Times New Roman" w:hAnsi="Times New Roman" w:cs="Times New Roman"/>
                <w:b/>
                <w:sz w:val="20"/>
                <w:szCs w:val="20"/>
              </w:rPr>
              <w:t>BÉKE UTCA</w:t>
            </w:r>
          </w:p>
        </w:tc>
        <w:tc>
          <w:tcPr>
            <w:tcW w:w="3544" w:type="dxa"/>
          </w:tcPr>
          <w:p w14:paraId="2A142303" w14:textId="77777777" w:rsidR="002B28FC" w:rsidRPr="00014B4D" w:rsidRDefault="00BF3C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B4D">
              <w:rPr>
                <w:rFonts w:ascii="Times New Roman" w:hAnsi="Times New Roman" w:cs="Times New Roman"/>
                <w:b/>
                <w:sz w:val="20"/>
                <w:szCs w:val="20"/>
              </w:rPr>
              <w:t>JÓKAI MÓR UTCA</w:t>
            </w:r>
          </w:p>
        </w:tc>
        <w:tc>
          <w:tcPr>
            <w:tcW w:w="3465" w:type="dxa"/>
          </w:tcPr>
          <w:p w14:paraId="618FE98D" w14:textId="77777777" w:rsidR="002B28FC" w:rsidRPr="00014B4D" w:rsidRDefault="00BF3C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B4D">
              <w:rPr>
                <w:rFonts w:ascii="Times New Roman" w:hAnsi="Times New Roman" w:cs="Times New Roman"/>
                <w:b/>
                <w:sz w:val="20"/>
                <w:szCs w:val="20"/>
              </w:rPr>
              <w:t>PINCE KÖZ</w:t>
            </w:r>
          </w:p>
        </w:tc>
      </w:tr>
      <w:tr w:rsidR="002B28FC" w:rsidRPr="00014B4D" w14:paraId="7FBA6145" w14:textId="77777777" w:rsidTr="00F52A08">
        <w:trPr>
          <w:jc w:val="center"/>
        </w:trPr>
        <w:tc>
          <w:tcPr>
            <w:tcW w:w="3474" w:type="dxa"/>
          </w:tcPr>
          <w:p w14:paraId="368EBF3A" w14:textId="77777777" w:rsidR="002B28FC" w:rsidRPr="00014B4D" w:rsidRDefault="00BF3C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B4D">
              <w:rPr>
                <w:rFonts w:ascii="Times New Roman" w:hAnsi="Times New Roman" w:cs="Times New Roman"/>
                <w:b/>
                <w:sz w:val="20"/>
                <w:szCs w:val="20"/>
              </w:rPr>
              <w:t>BÉL MÁTYÁS UTCA</w:t>
            </w:r>
          </w:p>
        </w:tc>
        <w:tc>
          <w:tcPr>
            <w:tcW w:w="3544" w:type="dxa"/>
          </w:tcPr>
          <w:p w14:paraId="1D4AF7E1" w14:textId="77777777" w:rsidR="002B28FC" w:rsidRPr="00014B4D" w:rsidRDefault="00BF3C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B4D">
              <w:rPr>
                <w:rFonts w:ascii="Times New Roman" w:hAnsi="Times New Roman" w:cs="Times New Roman"/>
                <w:b/>
                <w:sz w:val="20"/>
                <w:szCs w:val="20"/>
              </w:rPr>
              <w:t>JÓZSEF ATTILA UTCA</w:t>
            </w:r>
          </w:p>
        </w:tc>
        <w:tc>
          <w:tcPr>
            <w:tcW w:w="3465" w:type="dxa"/>
          </w:tcPr>
          <w:p w14:paraId="6014241D" w14:textId="77777777" w:rsidR="002B28FC" w:rsidRPr="00014B4D" w:rsidRDefault="00BF3C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B4D">
              <w:rPr>
                <w:rFonts w:ascii="Times New Roman" w:hAnsi="Times New Roman" w:cs="Times New Roman"/>
                <w:b/>
                <w:sz w:val="20"/>
                <w:szCs w:val="20"/>
              </w:rPr>
              <w:t>PINCEMESTER UTCA</w:t>
            </w:r>
          </w:p>
        </w:tc>
      </w:tr>
      <w:tr w:rsidR="002B28FC" w:rsidRPr="00014B4D" w14:paraId="0F8CD270" w14:textId="77777777" w:rsidTr="00F52A08">
        <w:trPr>
          <w:jc w:val="center"/>
        </w:trPr>
        <w:tc>
          <w:tcPr>
            <w:tcW w:w="3474" w:type="dxa"/>
          </w:tcPr>
          <w:p w14:paraId="2C32941F" w14:textId="77777777" w:rsidR="002B28FC" w:rsidRPr="00014B4D" w:rsidRDefault="00BF3C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B4D">
              <w:rPr>
                <w:rFonts w:ascii="Times New Roman" w:hAnsi="Times New Roman" w:cs="Times New Roman"/>
                <w:b/>
                <w:sz w:val="20"/>
                <w:szCs w:val="20"/>
              </w:rPr>
              <w:t>BERZSENYI DÁNIEL UTCA</w:t>
            </w:r>
          </w:p>
        </w:tc>
        <w:tc>
          <w:tcPr>
            <w:tcW w:w="3544" w:type="dxa"/>
          </w:tcPr>
          <w:p w14:paraId="2B692D13" w14:textId="77777777" w:rsidR="002B28FC" w:rsidRPr="00014B4D" w:rsidRDefault="00BF3C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B4D">
              <w:rPr>
                <w:rFonts w:ascii="Times New Roman" w:hAnsi="Times New Roman" w:cs="Times New Roman"/>
                <w:b/>
                <w:sz w:val="20"/>
                <w:szCs w:val="20"/>
              </w:rPr>
              <w:t>KAGYLÓ KÖZ</w:t>
            </w:r>
          </w:p>
        </w:tc>
        <w:tc>
          <w:tcPr>
            <w:tcW w:w="3465" w:type="dxa"/>
          </w:tcPr>
          <w:p w14:paraId="7CF2F423" w14:textId="77777777" w:rsidR="002B28FC" w:rsidRPr="00014B4D" w:rsidRDefault="00BF3C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B4D">
              <w:rPr>
                <w:rFonts w:ascii="Times New Roman" w:hAnsi="Times New Roman" w:cs="Times New Roman"/>
                <w:b/>
                <w:sz w:val="20"/>
                <w:szCs w:val="20"/>
              </w:rPr>
              <w:t>PONTY UTCA</w:t>
            </w:r>
          </w:p>
        </w:tc>
      </w:tr>
      <w:tr w:rsidR="002B28FC" w:rsidRPr="00014B4D" w14:paraId="2D995894" w14:textId="77777777" w:rsidTr="00F52A08">
        <w:trPr>
          <w:jc w:val="center"/>
        </w:trPr>
        <w:tc>
          <w:tcPr>
            <w:tcW w:w="3474" w:type="dxa"/>
          </w:tcPr>
          <w:p w14:paraId="2871BF92" w14:textId="77777777" w:rsidR="002B28FC" w:rsidRPr="00014B4D" w:rsidRDefault="00BF3C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B4D">
              <w:rPr>
                <w:rFonts w:ascii="Times New Roman" w:hAnsi="Times New Roman" w:cs="Times New Roman"/>
                <w:b/>
                <w:sz w:val="20"/>
                <w:szCs w:val="20"/>
              </w:rPr>
              <w:t>BLAHA LUJZA UTCA</w:t>
            </w:r>
          </w:p>
        </w:tc>
        <w:tc>
          <w:tcPr>
            <w:tcW w:w="3544" w:type="dxa"/>
          </w:tcPr>
          <w:p w14:paraId="2ECF1650" w14:textId="77777777" w:rsidR="002B28FC" w:rsidRPr="00014B4D" w:rsidRDefault="00BF3C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B4D">
              <w:rPr>
                <w:rFonts w:ascii="Times New Roman" w:hAnsi="Times New Roman" w:cs="Times New Roman"/>
                <w:b/>
                <w:sz w:val="20"/>
                <w:szCs w:val="20"/>
              </w:rPr>
              <w:t>KELÉN UTCA</w:t>
            </w:r>
          </w:p>
        </w:tc>
        <w:tc>
          <w:tcPr>
            <w:tcW w:w="3465" w:type="dxa"/>
          </w:tcPr>
          <w:p w14:paraId="5997BF79" w14:textId="77777777" w:rsidR="002B28FC" w:rsidRPr="00014B4D" w:rsidRDefault="00BF3C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B4D">
              <w:rPr>
                <w:rFonts w:ascii="Times New Roman" w:hAnsi="Times New Roman" w:cs="Times New Roman"/>
                <w:b/>
                <w:sz w:val="20"/>
                <w:szCs w:val="20"/>
              </w:rPr>
              <w:t>PRÉSHÁZ UTCA</w:t>
            </w:r>
          </w:p>
        </w:tc>
      </w:tr>
      <w:tr w:rsidR="002B28FC" w:rsidRPr="00014B4D" w14:paraId="490EB35C" w14:textId="77777777" w:rsidTr="00F52A08">
        <w:trPr>
          <w:jc w:val="center"/>
        </w:trPr>
        <w:tc>
          <w:tcPr>
            <w:tcW w:w="3474" w:type="dxa"/>
          </w:tcPr>
          <w:p w14:paraId="6EE7F483" w14:textId="77777777" w:rsidR="002B28FC" w:rsidRPr="00014B4D" w:rsidRDefault="00BF3C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B4D">
              <w:rPr>
                <w:rFonts w:ascii="Times New Roman" w:hAnsi="Times New Roman" w:cs="Times New Roman"/>
                <w:b/>
                <w:sz w:val="20"/>
                <w:szCs w:val="20"/>
              </w:rPr>
              <w:t>CHOLNOKY JENŐ UTCA</w:t>
            </w:r>
          </w:p>
        </w:tc>
        <w:tc>
          <w:tcPr>
            <w:tcW w:w="3544" w:type="dxa"/>
          </w:tcPr>
          <w:p w14:paraId="539C421F" w14:textId="77777777" w:rsidR="002B28FC" w:rsidRPr="00014B4D" w:rsidRDefault="00BF3C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B4D">
              <w:rPr>
                <w:rFonts w:ascii="Times New Roman" w:hAnsi="Times New Roman" w:cs="Times New Roman"/>
                <w:b/>
                <w:sz w:val="20"/>
                <w:szCs w:val="20"/>
              </w:rPr>
              <w:t>KEREKEDI UTCA</w:t>
            </w:r>
          </w:p>
        </w:tc>
        <w:tc>
          <w:tcPr>
            <w:tcW w:w="3465" w:type="dxa"/>
          </w:tcPr>
          <w:p w14:paraId="2CA174E8" w14:textId="77777777" w:rsidR="002B28FC" w:rsidRPr="00014B4D" w:rsidRDefault="00BF3C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B4D">
              <w:rPr>
                <w:rFonts w:ascii="Times New Roman" w:hAnsi="Times New Roman" w:cs="Times New Roman"/>
                <w:b/>
                <w:sz w:val="20"/>
                <w:szCs w:val="20"/>
              </w:rPr>
              <w:t>RADNÓTI MIKLÓS UTCA</w:t>
            </w:r>
          </w:p>
        </w:tc>
      </w:tr>
      <w:tr w:rsidR="002B28FC" w:rsidRPr="00014B4D" w14:paraId="57158750" w14:textId="77777777" w:rsidTr="00F52A08">
        <w:trPr>
          <w:jc w:val="center"/>
        </w:trPr>
        <w:tc>
          <w:tcPr>
            <w:tcW w:w="3474" w:type="dxa"/>
          </w:tcPr>
          <w:p w14:paraId="5403AA69" w14:textId="77777777" w:rsidR="002B28FC" w:rsidRPr="00014B4D" w:rsidRDefault="00BF3C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B4D">
              <w:rPr>
                <w:rFonts w:ascii="Times New Roman" w:hAnsi="Times New Roman" w:cs="Times New Roman"/>
                <w:b/>
                <w:sz w:val="20"/>
                <w:szCs w:val="20"/>
              </w:rPr>
              <w:t>CSÁKÁNYI UTCA</w:t>
            </w:r>
          </w:p>
        </w:tc>
        <w:tc>
          <w:tcPr>
            <w:tcW w:w="3544" w:type="dxa"/>
          </w:tcPr>
          <w:p w14:paraId="2BAD5DC1" w14:textId="77777777" w:rsidR="002B28FC" w:rsidRPr="00014B4D" w:rsidRDefault="00BF3C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B4D">
              <w:rPr>
                <w:rFonts w:ascii="Times New Roman" w:hAnsi="Times New Roman" w:cs="Times New Roman"/>
                <w:b/>
                <w:sz w:val="20"/>
                <w:szCs w:val="20"/>
              </w:rPr>
              <w:t>KERTÉSZ KÖZ</w:t>
            </w:r>
          </w:p>
        </w:tc>
        <w:tc>
          <w:tcPr>
            <w:tcW w:w="3465" w:type="dxa"/>
          </w:tcPr>
          <w:p w14:paraId="34F28643" w14:textId="77777777" w:rsidR="002B28FC" w:rsidRPr="00014B4D" w:rsidRDefault="00BF3C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B4D">
              <w:rPr>
                <w:rFonts w:ascii="Times New Roman" w:hAnsi="Times New Roman" w:cs="Times New Roman"/>
                <w:b/>
                <w:sz w:val="20"/>
                <w:szCs w:val="20"/>
              </w:rPr>
              <w:t>RAJK LÁSZLÓ UTCA</w:t>
            </w:r>
          </w:p>
        </w:tc>
      </w:tr>
      <w:tr w:rsidR="002B28FC" w:rsidRPr="00014B4D" w14:paraId="52672BBF" w14:textId="77777777" w:rsidTr="00F52A08">
        <w:trPr>
          <w:jc w:val="center"/>
        </w:trPr>
        <w:tc>
          <w:tcPr>
            <w:tcW w:w="3474" w:type="dxa"/>
          </w:tcPr>
          <w:p w14:paraId="6FF4F322" w14:textId="77777777" w:rsidR="002B28FC" w:rsidRPr="00014B4D" w:rsidRDefault="00BF3C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B4D">
              <w:rPr>
                <w:rFonts w:ascii="Times New Roman" w:hAnsi="Times New Roman" w:cs="Times New Roman"/>
                <w:b/>
                <w:sz w:val="20"/>
                <w:szCs w:val="20"/>
              </w:rPr>
              <w:t>CSÁRDA UTCA</w:t>
            </w:r>
          </w:p>
        </w:tc>
        <w:tc>
          <w:tcPr>
            <w:tcW w:w="3544" w:type="dxa"/>
          </w:tcPr>
          <w:p w14:paraId="23204ED9" w14:textId="77777777" w:rsidR="002B28FC" w:rsidRPr="00014B4D" w:rsidRDefault="00BF3C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B4D">
              <w:rPr>
                <w:rFonts w:ascii="Times New Roman" w:hAnsi="Times New Roman" w:cs="Times New Roman"/>
                <w:b/>
                <w:sz w:val="20"/>
                <w:szCs w:val="20"/>
              </w:rPr>
              <w:t>KILÁTÓ UTCA</w:t>
            </w:r>
          </w:p>
        </w:tc>
        <w:tc>
          <w:tcPr>
            <w:tcW w:w="3465" w:type="dxa"/>
          </w:tcPr>
          <w:p w14:paraId="297D9919" w14:textId="77777777" w:rsidR="002B28FC" w:rsidRPr="00014B4D" w:rsidRDefault="00BF3C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B4D">
              <w:rPr>
                <w:rFonts w:ascii="Times New Roman" w:hAnsi="Times New Roman" w:cs="Times New Roman"/>
                <w:b/>
                <w:sz w:val="20"/>
                <w:szCs w:val="20"/>
              </w:rPr>
              <w:t>RÉVÉSZ UTCA</w:t>
            </w:r>
          </w:p>
        </w:tc>
      </w:tr>
      <w:tr w:rsidR="002B28FC" w:rsidRPr="00014B4D" w14:paraId="7D525AAA" w14:textId="77777777" w:rsidTr="00F52A08">
        <w:trPr>
          <w:jc w:val="center"/>
        </w:trPr>
        <w:tc>
          <w:tcPr>
            <w:tcW w:w="3474" w:type="dxa"/>
          </w:tcPr>
          <w:p w14:paraId="5B062C28" w14:textId="77777777" w:rsidR="002B28FC" w:rsidRPr="00014B4D" w:rsidRDefault="00BF3C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B4D">
              <w:rPr>
                <w:rFonts w:ascii="Times New Roman" w:hAnsi="Times New Roman" w:cs="Times New Roman"/>
                <w:b/>
                <w:sz w:val="20"/>
                <w:szCs w:val="20"/>
              </w:rPr>
              <w:t>CSÉPLŐ ERNŐ UTCA</w:t>
            </w:r>
          </w:p>
        </w:tc>
        <w:tc>
          <w:tcPr>
            <w:tcW w:w="3544" w:type="dxa"/>
          </w:tcPr>
          <w:p w14:paraId="16D8D858" w14:textId="77777777" w:rsidR="002B28FC" w:rsidRPr="00014B4D" w:rsidRDefault="00BF3C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B4D">
              <w:rPr>
                <w:rFonts w:ascii="Times New Roman" w:hAnsi="Times New Roman" w:cs="Times New Roman"/>
                <w:b/>
                <w:sz w:val="20"/>
                <w:szCs w:val="20"/>
              </w:rPr>
              <w:t>KISFALUDY UTCA</w:t>
            </w:r>
          </w:p>
        </w:tc>
        <w:tc>
          <w:tcPr>
            <w:tcW w:w="3465" w:type="dxa"/>
          </w:tcPr>
          <w:p w14:paraId="17F06B55" w14:textId="77777777" w:rsidR="002B28FC" w:rsidRPr="00014B4D" w:rsidRDefault="00BF3C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B4D">
              <w:rPr>
                <w:rFonts w:ascii="Times New Roman" w:hAnsi="Times New Roman" w:cs="Times New Roman"/>
                <w:b/>
                <w:sz w:val="20"/>
                <w:szCs w:val="20"/>
              </w:rPr>
              <w:t>RIANÁS KÖZ</w:t>
            </w:r>
          </w:p>
        </w:tc>
      </w:tr>
      <w:tr w:rsidR="002B28FC" w:rsidRPr="00014B4D" w14:paraId="067A279B" w14:textId="77777777" w:rsidTr="00F52A08">
        <w:trPr>
          <w:jc w:val="center"/>
        </w:trPr>
        <w:tc>
          <w:tcPr>
            <w:tcW w:w="3474" w:type="dxa"/>
          </w:tcPr>
          <w:p w14:paraId="5B6D3433" w14:textId="77777777" w:rsidR="002B28FC" w:rsidRPr="00014B4D" w:rsidRDefault="00BF3C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B4D">
              <w:rPr>
                <w:rFonts w:ascii="Times New Roman" w:hAnsi="Times New Roman" w:cs="Times New Roman"/>
                <w:b/>
                <w:sz w:val="20"/>
                <w:szCs w:val="20"/>
              </w:rPr>
              <w:t>CSERESZNYÉS KÖZ</w:t>
            </w:r>
          </w:p>
        </w:tc>
        <w:tc>
          <w:tcPr>
            <w:tcW w:w="3544" w:type="dxa"/>
          </w:tcPr>
          <w:p w14:paraId="07787FE4" w14:textId="77777777" w:rsidR="002B28FC" w:rsidRPr="00014B4D" w:rsidRDefault="00BF3C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B4D">
              <w:rPr>
                <w:rFonts w:ascii="Times New Roman" w:hAnsi="Times New Roman" w:cs="Times New Roman"/>
                <w:b/>
                <w:sz w:val="20"/>
                <w:szCs w:val="20"/>
              </w:rPr>
              <w:t>KISS JÁNOS UTCA</w:t>
            </w:r>
          </w:p>
        </w:tc>
        <w:tc>
          <w:tcPr>
            <w:tcW w:w="3465" w:type="dxa"/>
          </w:tcPr>
          <w:p w14:paraId="34CF0EDE" w14:textId="77777777" w:rsidR="002B28FC" w:rsidRPr="00014B4D" w:rsidRDefault="00BF3C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B4D">
              <w:rPr>
                <w:rFonts w:ascii="Times New Roman" w:hAnsi="Times New Roman" w:cs="Times New Roman"/>
                <w:b/>
                <w:sz w:val="20"/>
                <w:szCs w:val="20"/>
              </w:rPr>
              <w:t>RIZLING UTCA</w:t>
            </w:r>
          </w:p>
        </w:tc>
      </w:tr>
      <w:tr w:rsidR="002B28FC" w:rsidRPr="00014B4D" w14:paraId="2746C048" w14:textId="77777777" w:rsidTr="00F52A08">
        <w:trPr>
          <w:jc w:val="center"/>
        </w:trPr>
        <w:tc>
          <w:tcPr>
            <w:tcW w:w="3474" w:type="dxa"/>
          </w:tcPr>
          <w:p w14:paraId="174E0754" w14:textId="77777777" w:rsidR="002B28FC" w:rsidRPr="00014B4D" w:rsidRDefault="00BF3C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B4D">
              <w:rPr>
                <w:rFonts w:ascii="Times New Roman" w:hAnsi="Times New Roman" w:cs="Times New Roman"/>
                <w:b/>
                <w:sz w:val="20"/>
                <w:szCs w:val="20"/>
              </w:rPr>
              <w:t>CSÓK UTCA</w:t>
            </w:r>
          </w:p>
        </w:tc>
        <w:tc>
          <w:tcPr>
            <w:tcW w:w="3544" w:type="dxa"/>
          </w:tcPr>
          <w:p w14:paraId="277BE6D3" w14:textId="77777777" w:rsidR="002B28FC" w:rsidRPr="00014B4D" w:rsidRDefault="00BF3C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B4D">
              <w:rPr>
                <w:rFonts w:ascii="Times New Roman" w:hAnsi="Times New Roman" w:cs="Times New Roman"/>
                <w:b/>
                <w:sz w:val="20"/>
                <w:szCs w:val="20"/>
              </w:rPr>
              <w:t>KISTÓ UTCA</w:t>
            </w:r>
          </w:p>
        </w:tc>
        <w:tc>
          <w:tcPr>
            <w:tcW w:w="3465" w:type="dxa"/>
          </w:tcPr>
          <w:p w14:paraId="5753072A" w14:textId="77777777" w:rsidR="002B28FC" w:rsidRPr="00014B4D" w:rsidRDefault="00BF3C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B4D">
              <w:rPr>
                <w:rFonts w:ascii="Times New Roman" w:hAnsi="Times New Roman" w:cs="Times New Roman"/>
                <w:b/>
                <w:sz w:val="20"/>
                <w:szCs w:val="20"/>
              </w:rPr>
              <w:t>ROZMARING KÖZ</w:t>
            </w:r>
          </w:p>
        </w:tc>
      </w:tr>
      <w:tr w:rsidR="002B28FC" w:rsidRPr="00014B4D" w14:paraId="2139D9D0" w14:textId="77777777" w:rsidTr="00F52A08">
        <w:trPr>
          <w:jc w:val="center"/>
        </w:trPr>
        <w:tc>
          <w:tcPr>
            <w:tcW w:w="3474" w:type="dxa"/>
          </w:tcPr>
          <w:p w14:paraId="604B64D1" w14:textId="77777777" w:rsidR="002B28FC" w:rsidRPr="00014B4D" w:rsidRDefault="00BF3C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B4D">
              <w:rPr>
                <w:rFonts w:ascii="Times New Roman" w:hAnsi="Times New Roman" w:cs="Times New Roman"/>
                <w:b/>
                <w:sz w:val="20"/>
                <w:szCs w:val="20"/>
              </w:rPr>
              <w:t>CSOKONAI UTCA</w:t>
            </w:r>
          </w:p>
        </w:tc>
        <w:tc>
          <w:tcPr>
            <w:tcW w:w="3544" w:type="dxa"/>
          </w:tcPr>
          <w:p w14:paraId="47679DE3" w14:textId="77777777" w:rsidR="002B28FC" w:rsidRPr="00014B4D" w:rsidRDefault="00BF3C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B4D">
              <w:rPr>
                <w:rFonts w:ascii="Times New Roman" w:hAnsi="Times New Roman" w:cs="Times New Roman"/>
                <w:b/>
                <w:sz w:val="20"/>
                <w:szCs w:val="20"/>
              </w:rPr>
              <w:t>KLAPKA GYÖRGY UTCA</w:t>
            </w:r>
          </w:p>
        </w:tc>
        <w:tc>
          <w:tcPr>
            <w:tcW w:w="3465" w:type="dxa"/>
          </w:tcPr>
          <w:p w14:paraId="6D20DFE2" w14:textId="77777777" w:rsidR="002B28FC" w:rsidRPr="00014B4D" w:rsidRDefault="00BF3C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B4D">
              <w:rPr>
                <w:rFonts w:ascii="Times New Roman" w:hAnsi="Times New Roman" w:cs="Times New Roman"/>
                <w:b/>
                <w:sz w:val="20"/>
                <w:szCs w:val="20"/>
              </w:rPr>
              <w:t>SELLŐ UTCA</w:t>
            </w:r>
          </w:p>
        </w:tc>
      </w:tr>
      <w:tr w:rsidR="002B28FC" w:rsidRPr="00014B4D" w14:paraId="1773D0AF" w14:textId="77777777" w:rsidTr="00F52A08">
        <w:trPr>
          <w:jc w:val="center"/>
        </w:trPr>
        <w:tc>
          <w:tcPr>
            <w:tcW w:w="3474" w:type="dxa"/>
          </w:tcPr>
          <w:p w14:paraId="4365CC04" w14:textId="77777777" w:rsidR="002B28FC" w:rsidRPr="00014B4D" w:rsidRDefault="00BF3C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B4D">
              <w:rPr>
                <w:rFonts w:ascii="Times New Roman" w:hAnsi="Times New Roman" w:cs="Times New Roman"/>
                <w:b/>
                <w:sz w:val="20"/>
                <w:szCs w:val="20"/>
              </w:rPr>
              <w:t>CSUKA KÖZ</w:t>
            </w:r>
          </w:p>
        </w:tc>
        <w:tc>
          <w:tcPr>
            <w:tcW w:w="3544" w:type="dxa"/>
          </w:tcPr>
          <w:p w14:paraId="33508BEC" w14:textId="77777777" w:rsidR="002B28FC" w:rsidRPr="00014B4D" w:rsidRDefault="00BF3C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B4D">
              <w:rPr>
                <w:rFonts w:ascii="Times New Roman" w:hAnsi="Times New Roman" w:cs="Times New Roman"/>
                <w:b/>
                <w:sz w:val="20"/>
                <w:szCs w:val="20"/>
              </w:rPr>
              <w:t>KODÁLY ZOLTÁN UTCA</w:t>
            </w:r>
          </w:p>
        </w:tc>
        <w:tc>
          <w:tcPr>
            <w:tcW w:w="3465" w:type="dxa"/>
          </w:tcPr>
          <w:p w14:paraId="3414A7BD" w14:textId="77777777" w:rsidR="002B28FC" w:rsidRPr="00014B4D" w:rsidRDefault="00BF3C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B4D">
              <w:rPr>
                <w:rFonts w:ascii="Times New Roman" w:hAnsi="Times New Roman" w:cs="Times New Roman"/>
                <w:b/>
                <w:sz w:val="20"/>
                <w:szCs w:val="20"/>
              </w:rPr>
              <w:t>SÉTA UTCA</w:t>
            </w:r>
          </w:p>
        </w:tc>
      </w:tr>
      <w:tr w:rsidR="002B28FC" w:rsidRPr="00014B4D" w14:paraId="366F2F9F" w14:textId="77777777" w:rsidTr="00F52A08">
        <w:trPr>
          <w:jc w:val="center"/>
        </w:trPr>
        <w:tc>
          <w:tcPr>
            <w:tcW w:w="3474" w:type="dxa"/>
          </w:tcPr>
          <w:p w14:paraId="511986F1" w14:textId="77777777" w:rsidR="002B28FC" w:rsidRPr="00014B4D" w:rsidRDefault="00BF3C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B4D">
              <w:rPr>
                <w:rFonts w:ascii="Times New Roman" w:hAnsi="Times New Roman" w:cs="Times New Roman"/>
                <w:b/>
                <w:sz w:val="20"/>
                <w:szCs w:val="20"/>
              </w:rPr>
              <w:t>DAMJANICH UTCA</w:t>
            </w:r>
          </w:p>
        </w:tc>
        <w:tc>
          <w:tcPr>
            <w:tcW w:w="3544" w:type="dxa"/>
          </w:tcPr>
          <w:p w14:paraId="5B5A9C52" w14:textId="77777777" w:rsidR="002B28FC" w:rsidRPr="00014B4D" w:rsidRDefault="00BF3C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B4D">
              <w:rPr>
                <w:rFonts w:ascii="Times New Roman" w:hAnsi="Times New Roman" w:cs="Times New Roman"/>
                <w:b/>
                <w:sz w:val="20"/>
                <w:szCs w:val="20"/>
              </w:rPr>
              <w:t>KOLOSKA UTCA</w:t>
            </w:r>
          </w:p>
        </w:tc>
        <w:tc>
          <w:tcPr>
            <w:tcW w:w="3465" w:type="dxa"/>
          </w:tcPr>
          <w:p w14:paraId="3E2BEEA6" w14:textId="77777777" w:rsidR="002B28FC" w:rsidRPr="00014B4D" w:rsidRDefault="00BF3C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B4D">
              <w:rPr>
                <w:rFonts w:ascii="Times New Roman" w:hAnsi="Times New Roman" w:cs="Times New Roman"/>
                <w:b/>
                <w:sz w:val="20"/>
                <w:szCs w:val="20"/>
              </w:rPr>
              <w:t>SIRÁLY UTCA</w:t>
            </w:r>
          </w:p>
        </w:tc>
      </w:tr>
      <w:tr w:rsidR="002B28FC" w:rsidRPr="00014B4D" w14:paraId="2E339C53" w14:textId="77777777" w:rsidTr="00F52A08">
        <w:trPr>
          <w:jc w:val="center"/>
        </w:trPr>
        <w:tc>
          <w:tcPr>
            <w:tcW w:w="3474" w:type="dxa"/>
          </w:tcPr>
          <w:p w14:paraId="6282AE04" w14:textId="77777777" w:rsidR="002B28FC" w:rsidRPr="00014B4D" w:rsidRDefault="00BF3C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B4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DEÁK FERENC UTCA</w:t>
            </w:r>
          </w:p>
        </w:tc>
        <w:tc>
          <w:tcPr>
            <w:tcW w:w="3544" w:type="dxa"/>
          </w:tcPr>
          <w:p w14:paraId="4A5AC5B1" w14:textId="77777777" w:rsidR="002B28FC" w:rsidRPr="00014B4D" w:rsidRDefault="00BF3C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B4D">
              <w:rPr>
                <w:rFonts w:ascii="Times New Roman" w:hAnsi="Times New Roman" w:cs="Times New Roman"/>
                <w:b/>
                <w:sz w:val="20"/>
                <w:szCs w:val="20"/>
              </w:rPr>
              <w:t>KOMLÓSSY FERENC KÖZ</w:t>
            </w:r>
          </w:p>
        </w:tc>
        <w:tc>
          <w:tcPr>
            <w:tcW w:w="3465" w:type="dxa"/>
          </w:tcPr>
          <w:p w14:paraId="175EE2E8" w14:textId="77777777" w:rsidR="002B28FC" w:rsidRPr="00014B4D" w:rsidRDefault="00BF3C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B4D">
              <w:rPr>
                <w:rFonts w:ascii="Times New Roman" w:hAnsi="Times New Roman" w:cs="Times New Roman"/>
                <w:b/>
                <w:sz w:val="20"/>
                <w:szCs w:val="20"/>
              </w:rPr>
              <w:t>STEIN AURÉL UTCA</w:t>
            </w:r>
          </w:p>
        </w:tc>
      </w:tr>
      <w:tr w:rsidR="002B28FC" w:rsidRPr="00014B4D" w14:paraId="07E9FB30" w14:textId="77777777" w:rsidTr="00F52A08">
        <w:trPr>
          <w:jc w:val="center"/>
        </w:trPr>
        <w:tc>
          <w:tcPr>
            <w:tcW w:w="3474" w:type="dxa"/>
          </w:tcPr>
          <w:p w14:paraId="0D00DEEB" w14:textId="77777777" w:rsidR="002B28FC" w:rsidRPr="00014B4D" w:rsidRDefault="00BF3C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B4D">
              <w:rPr>
                <w:rFonts w:ascii="Times New Roman" w:hAnsi="Times New Roman" w:cs="Times New Roman"/>
                <w:b/>
                <w:sz w:val="20"/>
                <w:szCs w:val="20"/>
              </w:rPr>
              <w:t>DÉRY TIBOR UTCA</w:t>
            </w:r>
          </w:p>
        </w:tc>
        <w:tc>
          <w:tcPr>
            <w:tcW w:w="3544" w:type="dxa"/>
          </w:tcPr>
          <w:p w14:paraId="75748AC6" w14:textId="77777777" w:rsidR="002B28FC" w:rsidRPr="00014B4D" w:rsidRDefault="00BF3C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B4D">
              <w:rPr>
                <w:rFonts w:ascii="Times New Roman" w:hAnsi="Times New Roman" w:cs="Times New Roman"/>
                <w:b/>
                <w:sz w:val="20"/>
                <w:szCs w:val="20"/>
              </w:rPr>
              <w:t>KOSZTOLÁNYI DEZSŐ UTCA</w:t>
            </w:r>
          </w:p>
        </w:tc>
        <w:tc>
          <w:tcPr>
            <w:tcW w:w="3465" w:type="dxa"/>
          </w:tcPr>
          <w:p w14:paraId="12FCD0FB" w14:textId="77777777" w:rsidR="002B28FC" w:rsidRPr="00014B4D" w:rsidRDefault="00BF3C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B4D">
              <w:rPr>
                <w:rFonts w:ascii="Times New Roman" w:hAnsi="Times New Roman" w:cs="Times New Roman"/>
                <w:b/>
                <w:sz w:val="20"/>
                <w:szCs w:val="20"/>
              </w:rPr>
              <w:t>SÜLLŐ UTCA</w:t>
            </w:r>
          </w:p>
        </w:tc>
      </w:tr>
      <w:tr w:rsidR="002B28FC" w:rsidRPr="00014B4D" w14:paraId="1BB2884C" w14:textId="77777777" w:rsidTr="00F52A08">
        <w:trPr>
          <w:jc w:val="center"/>
        </w:trPr>
        <w:tc>
          <w:tcPr>
            <w:tcW w:w="3474" w:type="dxa"/>
          </w:tcPr>
          <w:p w14:paraId="36561749" w14:textId="77777777" w:rsidR="002B28FC" w:rsidRPr="00014B4D" w:rsidRDefault="00BF3C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B4D">
              <w:rPr>
                <w:rFonts w:ascii="Times New Roman" w:hAnsi="Times New Roman" w:cs="Times New Roman"/>
                <w:b/>
                <w:sz w:val="20"/>
                <w:szCs w:val="20"/>
              </w:rPr>
              <w:t>DÉRYNÉ UTCA</w:t>
            </w:r>
          </w:p>
        </w:tc>
        <w:tc>
          <w:tcPr>
            <w:tcW w:w="3544" w:type="dxa"/>
          </w:tcPr>
          <w:p w14:paraId="1FC823DD" w14:textId="77777777" w:rsidR="002B28FC" w:rsidRPr="00014B4D" w:rsidRDefault="00BF3C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B4D">
              <w:rPr>
                <w:rFonts w:ascii="Times New Roman" w:hAnsi="Times New Roman" w:cs="Times New Roman"/>
                <w:b/>
                <w:sz w:val="20"/>
                <w:szCs w:val="20"/>
              </w:rPr>
              <w:t>KÖVOLA UTCA</w:t>
            </w:r>
          </w:p>
        </w:tc>
        <w:tc>
          <w:tcPr>
            <w:tcW w:w="3465" w:type="dxa"/>
          </w:tcPr>
          <w:p w14:paraId="5C148EAE" w14:textId="77777777" w:rsidR="002B28FC" w:rsidRPr="00014B4D" w:rsidRDefault="00BF3C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B4D">
              <w:rPr>
                <w:rFonts w:ascii="Times New Roman" w:hAnsi="Times New Roman" w:cs="Times New Roman"/>
                <w:b/>
                <w:sz w:val="20"/>
                <w:szCs w:val="20"/>
              </w:rPr>
              <w:t>SZABADSÁG UTCA</w:t>
            </w:r>
          </w:p>
        </w:tc>
      </w:tr>
      <w:tr w:rsidR="002B28FC" w:rsidRPr="00014B4D" w14:paraId="7FE66B23" w14:textId="77777777" w:rsidTr="00F52A08">
        <w:trPr>
          <w:jc w:val="center"/>
        </w:trPr>
        <w:tc>
          <w:tcPr>
            <w:tcW w:w="3474" w:type="dxa"/>
          </w:tcPr>
          <w:p w14:paraId="2B239258" w14:textId="77777777" w:rsidR="002B28FC" w:rsidRPr="00014B4D" w:rsidRDefault="00BF3C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B4D">
              <w:rPr>
                <w:rFonts w:ascii="Times New Roman" w:hAnsi="Times New Roman" w:cs="Times New Roman"/>
                <w:b/>
                <w:sz w:val="20"/>
                <w:szCs w:val="20"/>
              </w:rPr>
              <w:t>EGRESSY GÁBOR KÖZ</w:t>
            </w:r>
          </w:p>
        </w:tc>
        <w:tc>
          <w:tcPr>
            <w:tcW w:w="3544" w:type="dxa"/>
          </w:tcPr>
          <w:p w14:paraId="0EB1FF6E" w14:textId="77777777" w:rsidR="002B28FC" w:rsidRPr="00014B4D" w:rsidRDefault="00BF3C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B4D">
              <w:rPr>
                <w:rFonts w:ascii="Times New Roman" w:hAnsi="Times New Roman" w:cs="Times New Roman"/>
                <w:b/>
                <w:sz w:val="20"/>
                <w:szCs w:val="20"/>
              </w:rPr>
              <w:t>KŐRÖSI CSOMA SÁNDOR UTCA</w:t>
            </w:r>
          </w:p>
        </w:tc>
        <w:tc>
          <w:tcPr>
            <w:tcW w:w="3465" w:type="dxa"/>
          </w:tcPr>
          <w:p w14:paraId="5DA0E10C" w14:textId="77777777" w:rsidR="002B28FC" w:rsidRPr="00014B4D" w:rsidRDefault="00BF3C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B4D">
              <w:rPr>
                <w:rFonts w:ascii="Times New Roman" w:hAnsi="Times New Roman" w:cs="Times New Roman"/>
                <w:b/>
                <w:sz w:val="20"/>
                <w:szCs w:val="20"/>
              </w:rPr>
              <w:t>SZABÓ LŐRINC UTCA</w:t>
            </w:r>
          </w:p>
        </w:tc>
      </w:tr>
      <w:tr w:rsidR="002B28FC" w:rsidRPr="00014B4D" w14:paraId="43CDFD73" w14:textId="77777777" w:rsidTr="00F52A08">
        <w:trPr>
          <w:jc w:val="center"/>
        </w:trPr>
        <w:tc>
          <w:tcPr>
            <w:tcW w:w="3474" w:type="dxa"/>
          </w:tcPr>
          <w:p w14:paraId="45A91F7E" w14:textId="77777777" w:rsidR="002B28FC" w:rsidRPr="00014B4D" w:rsidRDefault="00BF3C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B4D">
              <w:rPr>
                <w:rFonts w:ascii="Times New Roman" w:hAnsi="Times New Roman" w:cs="Times New Roman"/>
                <w:b/>
                <w:sz w:val="20"/>
                <w:szCs w:val="20"/>
              </w:rPr>
              <w:t>EGRY JÓZSEF UTCA</w:t>
            </w:r>
          </w:p>
        </w:tc>
        <w:tc>
          <w:tcPr>
            <w:tcW w:w="3544" w:type="dxa"/>
          </w:tcPr>
          <w:p w14:paraId="0429EF55" w14:textId="77777777" w:rsidR="002B28FC" w:rsidRPr="00014B4D" w:rsidRDefault="00BF3C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B4D">
              <w:rPr>
                <w:rFonts w:ascii="Times New Roman" w:hAnsi="Times New Roman" w:cs="Times New Roman"/>
                <w:b/>
                <w:sz w:val="20"/>
                <w:szCs w:val="20"/>
              </w:rPr>
              <w:t>LILIOM UTCA</w:t>
            </w:r>
          </w:p>
        </w:tc>
        <w:tc>
          <w:tcPr>
            <w:tcW w:w="3465" w:type="dxa"/>
          </w:tcPr>
          <w:p w14:paraId="57CF3917" w14:textId="77777777" w:rsidR="002B28FC" w:rsidRPr="00014B4D" w:rsidRDefault="00BF3C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B4D">
              <w:rPr>
                <w:rFonts w:ascii="Times New Roman" w:hAnsi="Times New Roman" w:cs="Times New Roman"/>
                <w:b/>
                <w:sz w:val="20"/>
                <w:szCs w:val="20"/>
              </w:rPr>
              <w:t>SZERDAHELYI UTCA</w:t>
            </w:r>
          </w:p>
        </w:tc>
      </w:tr>
      <w:tr w:rsidR="002B28FC" w:rsidRPr="00014B4D" w14:paraId="01D45639" w14:textId="77777777" w:rsidTr="00F52A08">
        <w:trPr>
          <w:jc w:val="center"/>
        </w:trPr>
        <w:tc>
          <w:tcPr>
            <w:tcW w:w="3474" w:type="dxa"/>
          </w:tcPr>
          <w:p w14:paraId="5080F34D" w14:textId="77777777" w:rsidR="002B28FC" w:rsidRPr="00014B4D" w:rsidRDefault="00BF3C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B4D">
              <w:rPr>
                <w:rFonts w:ascii="Times New Roman" w:hAnsi="Times New Roman" w:cs="Times New Roman"/>
                <w:b/>
                <w:sz w:val="20"/>
                <w:szCs w:val="20"/>
              </w:rPr>
              <w:t>EÖTVÖS KÁROLY KÖZ</w:t>
            </w:r>
          </w:p>
        </w:tc>
        <w:tc>
          <w:tcPr>
            <w:tcW w:w="3544" w:type="dxa"/>
          </w:tcPr>
          <w:p w14:paraId="7E02B898" w14:textId="77777777" w:rsidR="002B28FC" w:rsidRPr="00014B4D" w:rsidRDefault="00BF3C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B4D">
              <w:rPr>
                <w:rFonts w:ascii="Times New Roman" w:hAnsi="Times New Roman" w:cs="Times New Roman"/>
                <w:b/>
                <w:sz w:val="20"/>
                <w:szCs w:val="20"/>
              </w:rPr>
              <w:t>LIPTÁK GÁBOR UTCA</w:t>
            </w:r>
          </w:p>
        </w:tc>
        <w:tc>
          <w:tcPr>
            <w:tcW w:w="3465" w:type="dxa"/>
          </w:tcPr>
          <w:p w14:paraId="4970A770" w14:textId="77777777" w:rsidR="002B28FC" w:rsidRPr="00014B4D" w:rsidRDefault="00BF3C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B4D">
              <w:rPr>
                <w:rFonts w:ascii="Times New Roman" w:hAnsi="Times New Roman" w:cs="Times New Roman"/>
                <w:b/>
                <w:sz w:val="20"/>
                <w:szCs w:val="20"/>
              </w:rPr>
              <w:t>SZŐLŐKALJA DŰLŐ</w:t>
            </w:r>
          </w:p>
        </w:tc>
      </w:tr>
      <w:tr w:rsidR="002B28FC" w:rsidRPr="00014B4D" w14:paraId="2A8CFA17" w14:textId="77777777" w:rsidTr="00F52A08">
        <w:trPr>
          <w:jc w:val="center"/>
        </w:trPr>
        <w:tc>
          <w:tcPr>
            <w:tcW w:w="3474" w:type="dxa"/>
          </w:tcPr>
          <w:p w14:paraId="49FC76B6" w14:textId="77777777" w:rsidR="002B28FC" w:rsidRPr="00014B4D" w:rsidRDefault="00BF3C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B4D">
              <w:rPr>
                <w:rFonts w:ascii="Times New Roman" w:hAnsi="Times New Roman" w:cs="Times New Roman"/>
                <w:b/>
                <w:sz w:val="20"/>
                <w:szCs w:val="20"/>
              </w:rPr>
              <w:t>ERDÉSZ KÖZ</w:t>
            </w:r>
          </w:p>
        </w:tc>
        <w:tc>
          <w:tcPr>
            <w:tcW w:w="3544" w:type="dxa"/>
          </w:tcPr>
          <w:p w14:paraId="75631230" w14:textId="77777777" w:rsidR="002B28FC" w:rsidRPr="00014B4D" w:rsidRDefault="00BF3C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B4D">
              <w:rPr>
                <w:rFonts w:ascii="Times New Roman" w:hAnsi="Times New Roman" w:cs="Times New Roman"/>
                <w:b/>
                <w:sz w:val="20"/>
                <w:szCs w:val="20"/>
              </w:rPr>
              <w:t>LISZT FERENC UTCA</w:t>
            </w:r>
          </w:p>
        </w:tc>
        <w:tc>
          <w:tcPr>
            <w:tcW w:w="3465" w:type="dxa"/>
          </w:tcPr>
          <w:p w14:paraId="74BDA5C2" w14:textId="77777777" w:rsidR="002B28FC" w:rsidRPr="00014B4D" w:rsidRDefault="00BF3C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B4D">
              <w:rPr>
                <w:rFonts w:ascii="Times New Roman" w:hAnsi="Times New Roman" w:cs="Times New Roman"/>
                <w:b/>
                <w:sz w:val="20"/>
                <w:szCs w:val="20"/>
              </w:rPr>
              <w:t>SZŐLŐKALJA UTCA</w:t>
            </w:r>
          </w:p>
        </w:tc>
      </w:tr>
      <w:tr w:rsidR="002B28FC" w:rsidRPr="00014B4D" w14:paraId="6995B277" w14:textId="77777777" w:rsidTr="00F52A08">
        <w:trPr>
          <w:jc w:val="center"/>
        </w:trPr>
        <w:tc>
          <w:tcPr>
            <w:tcW w:w="3474" w:type="dxa"/>
          </w:tcPr>
          <w:p w14:paraId="7D630C82" w14:textId="77777777" w:rsidR="002B28FC" w:rsidRPr="00014B4D" w:rsidRDefault="00BF3C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B4D">
              <w:rPr>
                <w:rFonts w:ascii="Times New Roman" w:hAnsi="Times New Roman" w:cs="Times New Roman"/>
                <w:b/>
                <w:sz w:val="20"/>
                <w:szCs w:val="20"/>
              </w:rPr>
              <w:t>ERKEL FERENC UTCA</w:t>
            </w:r>
          </w:p>
        </w:tc>
        <w:tc>
          <w:tcPr>
            <w:tcW w:w="3544" w:type="dxa"/>
          </w:tcPr>
          <w:p w14:paraId="5BE3D45B" w14:textId="77777777" w:rsidR="002B28FC" w:rsidRPr="00014B4D" w:rsidRDefault="00BF3C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B4D">
              <w:rPr>
                <w:rFonts w:ascii="Times New Roman" w:hAnsi="Times New Roman" w:cs="Times New Roman"/>
                <w:b/>
                <w:sz w:val="20"/>
                <w:szCs w:val="20"/>
              </w:rPr>
              <w:t>LÓCZY LAJOS UTCA</w:t>
            </w:r>
          </w:p>
        </w:tc>
        <w:tc>
          <w:tcPr>
            <w:tcW w:w="3465" w:type="dxa"/>
          </w:tcPr>
          <w:p w14:paraId="4E568E16" w14:textId="77777777" w:rsidR="002B28FC" w:rsidRPr="00014B4D" w:rsidRDefault="00BF3C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B4D">
              <w:rPr>
                <w:rFonts w:ascii="Times New Roman" w:hAnsi="Times New Roman" w:cs="Times New Roman"/>
                <w:b/>
                <w:sz w:val="20"/>
                <w:szCs w:val="20"/>
              </w:rPr>
              <w:t>SZÖMÖRCE UTCA</w:t>
            </w:r>
          </w:p>
        </w:tc>
      </w:tr>
      <w:tr w:rsidR="002B28FC" w:rsidRPr="00014B4D" w14:paraId="32BC3178" w14:textId="77777777" w:rsidTr="00F52A08">
        <w:trPr>
          <w:jc w:val="center"/>
        </w:trPr>
        <w:tc>
          <w:tcPr>
            <w:tcW w:w="3474" w:type="dxa"/>
          </w:tcPr>
          <w:p w14:paraId="2EEC5C38" w14:textId="77777777" w:rsidR="002B28FC" w:rsidRPr="00014B4D" w:rsidRDefault="00BF3C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B4D">
              <w:rPr>
                <w:rFonts w:ascii="Times New Roman" w:hAnsi="Times New Roman" w:cs="Times New Roman"/>
                <w:b/>
                <w:sz w:val="20"/>
                <w:szCs w:val="20"/>
              </w:rPr>
              <w:t>FÁY ANDRÁS UTCA</w:t>
            </w:r>
          </w:p>
        </w:tc>
        <w:tc>
          <w:tcPr>
            <w:tcW w:w="3544" w:type="dxa"/>
          </w:tcPr>
          <w:p w14:paraId="3C9A93C8" w14:textId="77777777" w:rsidR="002B28FC" w:rsidRPr="00014B4D" w:rsidRDefault="00BF3C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B4D">
              <w:rPr>
                <w:rFonts w:ascii="Times New Roman" w:hAnsi="Times New Roman" w:cs="Times New Roman"/>
                <w:b/>
                <w:sz w:val="20"/>
                <w:szCs w:val="20"/>
              </w:rPr>
              <w:t>MADÁCH IMRE UTCA</w:t>
            </w:r>
          </w:p>
        </w:tc>
        <w:tc>
          <w:tcPr>
            <w:tcW w:w="3465" w:type="dxa"/>
          </w:tcPr>
          <w:p w14:paraId="1124256B" w14:textId="77777777" w:rsidR="002B28FC" w:rsidRPr="00014B4D" w:rsidRDefault="00BF3C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B4D">
              <w:rPr>
                <w:rFonts w:ascii="Times New Roman" w:hAnsi="Times New Roman" w:cs="Times New Roman"/>
                <w:b/>
                <w:sz w:val="20"/>
                <w:szCs w:val="20"/>
              </w:rPr>
              <w:t>TAGORE SÉTÁNY</w:t>
            </w:r>
          </w:p>
        </w:tc>
      </w:tr>
      <w:tr w:rsidR="002B28FC" w:rsidRPr="00014B4D" w14:paraId="5E6268A7" w14:textId="77777777" w:rsidTr="00F52A08">
        <w:trPr>
          <w:jc w:val="center"/>
        </w:trPr>
        <w:tc>
          <w:tcPr>
            <w:tcW w:w="3474" w:type="dxa"/>
          </w:tcPr>
          <w:p w14:paraId="78C299E3" w14:textId="77777777" w:rsidR="002B28FC" w:rsidRPr="00014B4D" w:rsidRDefault="00BF3C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B4D">
              <w:rPr>
                <w:rFonts w:ascii="Times New Roman" w:hAnsi="Times New Roman" w:cs="Times New Roman"/>
                <w:b/>
                <w:sz w:val="20"/>
                <w:szCs w:val="20"/>
              </w:rPr>
              <w:t>FELSŐ MUSKÁTLI UTCA</w:t>
            </w:r>
          </w:p>
        </w:tc>
        <w:tc>
          <w:tcPr>
            <w:tcW w:w="3544" w:type="dxa"/>
          </w:tcPr>
          <w:p w14:paraId="5C969CBD" w14:textId="77777777" w:rsidR="002B28FC" w:rsidRPr="00014B4D" w:rsidRDefault="00BF3C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B4D">
              <w:rPr>
                <w:rFonts w:ascii="Times New Roman" w:hAnsi="Times New Roman" w:cs="Times New Roman"/>
                <w:b/>
                <w:sz w:val="20"/>
                <w:szCs w:val="20"/>
              </w:rPr>
              <w:t>MAGYARÉ KÖZ</w:t>
            </w:r>
          </w:p>
        </w:tc>
        <w:tc>
          <w:tcPr>
            <w:tcW w:w="3465" w:type="dxa"/>
          </w:tcPr>
          <w:p w14:paraId="1907E17E" w14:textId="77777777" w:rsidR="002B28FC" w:rsidRPr="00014B4D" w:rsidRDefault="00BF3C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B4D">
              <w:rPr>
                <w:rFonts w:ascii="Times New Roman" w:hAnsi="Times New Roman" w:cs="Times New Roman"/>
                <w:b/>
                <w:sz w:val="20"/>
                <w:szCs w:val="20"/>
              </w:rPr>
              <w:t>TAMÁSHEGYI DŰLŐ</w:t>
            </w:r>
          </w:p>
        </w:tc>
      </w:tr>
      <w:tr w:rsidR="002B28FC" w:rsidRPr="00014B4D" w14:paraId="638CCEBD" w14:textId="77777777" w:rsidTr="00F52A08">
        <w:trPr>
          <w:jc w:val="center"/>
        </w:trPr>
        <w:tc>
          <w:tcPr>
            <w:tcW w:w="3474" w:type="dxa"/>
          </w:tcPr>
          <w:p w14:paraId="0055AC42" w14:textId="77777777" w:rsidR="002B28FC" w:rsidRPr="00014B4D" w:rsidRDefault="00BF3C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B4D">
              <w:rPr>
                <w:rFonts w:ascii="Times New Roman" w:hAnsi="Times New Roman" w:cs="Times New Roman"/>
                <w:b/>
                <w:sz w:val="20"/>
                <w:szCs w:val="20"/>
              </w:rPr>
              <w:t>FENYVES PARK</w:t>
            </w:r>
          </w:p>
        </w:tc>
        <w:tc>
          <w:tcPr>
            <w:tcW w:w="3544" w:type="dxa"/>
          </w:tcPr>
          <w:p w14:paraId="71BE0E6E" w14:textId="77777777" w:rsidR="002B28FC" w:rsidRPr="00014B4D" w:rsidRDefault="00BF3C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B4D">
              <w:rPr>
                <w:rFonts w:ascii="Times New Roman" w:hAnsi="Times New Roman" w:cs="Times New Roman"/>
                <w:b/>
                <w:sz w:val="20"/>
                <w:szCs w:val="20"/>
              </w:rPr>
              <w:t>MALOM KÖZ</w:t>
            </w:r>
          </w:p>
        </w:tc>
        <w:tc>
          <w:tcPr>
            <w:tcW w:w="3465" w:type="dxa"/>
          </w:tcPr>
          <w:p w14:paraId="233C837B" w14:textId="77777777" w:rsidR="002B28FC" w:rsidRPr="00014B4D" w:rsidRDefault="00BF3C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B4D">
              <w:rPr>
                <w:rFonts w:ascii="Times New Roman" w:hAnsi="Times New Roman" w:cs="Times New Roman"/>
                <w:b/>
                <w:sz w:val="20"/>
                <w:szCs w:val="20"/>
              </w:rPr>
              <w:t>TAMÁSHEGYI ÚT</w:t>
            </w:r>
          </w:p>
        </w:tc>
      </w:tr>
      <w:tr w:rsidR="002B28FC" w:rsidRPr="00014B4D" w14:paraId="0B494272" w14:textId="77777777" w:rsidTr="00F52A08">
        <w:trPr>
          <w:jc w:val="center"/>
        </w:trPr>
        <w:tc>
          <w:tcPr>
            <w:tcW w:w="3474" w:type="dxa"/>
          </w:tcPr>
          <w:p w14:paraId="2BE40652" w14:textId="77777777" w:rsidR="002B28FC" w:rsidRPr="00014B4D" w:rsidRDefault="00BF3C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B4D">
              <w:rPr>
                <w:rFonts w:ascii="Times New Roman" w:hAnsi="Times New Roman" w:cs="Times New Roman"/>
                <w:b/>
                <w:sz w:val="20"/>
                <w:szCs w:val="20"/>
              </w:rPr>
              <w:t>FERENCSIK JÁNOS UTCA</w:t>
            </w:r>
          </w:p>
        </w:tc>
        <w:tc>
          <w:tcPr>
            <w:tcW w:w="3544" w:type="dxa"/>
          </w:tcPr>
          <w:p w14:paraId="65D35393" w14:textId="77777777" w:rsidR="002B28FC" w:rsidRPr="00014B4D" w:rsidRDefault="00BF3C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B4D">
              <w:rPr>
                <w:rFonts w:ascii="Times New Roman" w:hAnsi="Times New Roman" w:cs="Times New Roman"/>
                <w:b/>
                <w:sz w:val="20"/>
                <w:szCs w:val="20"/>
              </w:rPr>
              <w:t>MÉSZÖLY GÉZA UTCA</w:t>
            </w:r>
          </w:p>
        </w:tc>
        <w:tc>
          <w:tcPr>
            <w:tcW w:w="3465" w:type="dxa"/>
          </w:tcPr>
          <w:p w14:paraId="773A1BCB" w14:textId="77777777" w:rsidR="002B28FC" w:rsidRPr="00014B4D" w:rsidRDefault="00BF3C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B4D">
              <w:rPr>
                <w:rFonts w:ascii="Times New Roman" w:hAnsi="Times New Roman" w:cs="Times New Roman"/>
                <w:b/>
                <w:sz w:val="20"/>
                <w:szCs w:val="20"/>
              </w:rPr>
              <w:t>TAMÁSI ÁRON UTCA</w:t>
            </w:r>
          </w:p>
        </w:tc>
      </w:tr>
      <w:tr w:rsidR="002B28FC" w:rsidRPr="00014B4D" w14:paraId="07D5A531" w14:textId="77777777" w:rsidTr="00F52A08">
        <w:trPr>
          <w:jc w:val="center"/>
        </w:trPr>
        <w:tc>
          <w:tcPr>
            <w:tcW w:w="3474" w:type="dxa"/>
          </w:tcPr>
          <w:p w14:paraId="1486C118" w14:textId="77777777" w:rsidR="002B28FC" w:rsidRPr="00014B4D" w:rsidRDefault="00BF3C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B4D">
              <w:rPr>
                <w:rFonts w:ascii="Times New Roman" w:hAnsi="Times New Roman" w:cs="Times New Roman"/>
                <w:b/>
                <w:sz w:val="20"/>
                <w:szCs w:val="20"/>
              </w:rPr>
              <w:t>FÉSZEK KÖZ</w:t>
            </w:r>
          </w:p>
        </w:tc>
        <w:tc>
          <w:tcPr>
            <w:tcW w:w="3544" w:type="dxa"/>
          </w:tcPr>
          <w:p w14:paraId="10AA799B" w14:textId="77777777" w:rsidR="002B28FC" w:rsidRPr="00014B4D" w:rsidRDefault="00BF3C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B4D">
              <w:rPr>
                <w:rFonts w:ascii="Times New Roman" w:hAnsi="Times New Roman" w:cs="Times New Roman"/>
                <w:b/>
                <w:sz w:val="20"/>
                <w:szCs w:val="20"/>
              </w:rPr>
              <w:t>MIKES KELEMEN UTCA</w:t>
            </w:r>
            <w:bookmarkStart w:id="0" w:name="_GoBack"/>
            <w:bookmarkEnd w:id="0"/>
          </w:p>
        </w:tc>
        <w:tc>
          <w:tcPr>
            <w:tcW w:w="3465" w:type="dxa"/>
          </w:tcPr>
          <w:p w14:paraId="7707F883" w14:textId="77777777" w:rsidR="002B28FC" w:rsidRPr="00014B4D" w:rsidRDefault="00BF3C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B4D">
              <w:rPr>
                <w:rFonts w:ascii="Times New Roman" w:hAnsi="Times New Roman" w:cs="Times New Roman"/>
                <w:b/>
                <w:sz w:val="20"/>
                <w:szCs w:val="20"/>
              </w:rPr>
              <w:t>TÁNCSICS MIHÁLY UTCA</w:t>
            </w:r>
          </w:p>
        </w:tc>
      </w:tr>
      <w:tr w:rsidR="002B28FC" w:rsidRPr="00014B4D" w14:paraId="0BAA4FF5" w14:textId="77777777" w:rsidTr="00F52A08">
        <w:trPr>
          <w:jc w:val="center"/>
        </w:trPr>
        <w:tc>
          <w:tcPr>
            <w:tcW w:w="3474" w:type="dxa"/>
          </w:tcPr>
          <w:p w14:paraId="2A2EF5FC" w14:textId="77777777" w:rsidR="002B28FC" w:rsidRPr="00014B4D" w:rsidRDefault="00BF3C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B4D">
              <w:rPr>
                <w:rFonts w:ascii="Times New Roman" w:hAnsi="Times New Roman" w:cs="Times New Roman"/>
                <w:b/>
                <w:sz w:val="20"/>
                <w:szCs w:val="20"/>
              </w:rPr>
              <w:t>FÜLÖP JÓZSEF UTCA</w:t>
            </w:r>
          </w:p>
        </w:tc>
        <w:tc>
          <w:tcPr>
            <w:tcW w:w="3544" w:type="dxa"/>
          </w:tcPr>
          <w:p w14:paraId="669F8C53" w14:textId="77777777" w:rsidR="002B28FC" w:rsidRPr="00014B4D" w:rsidRDefault="00BF3C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B4D">
              <w:rPr>
                <w:rFonts w:ascii="Times New Roman" w:hAnsi="Times New Roman" w:cs="Times New Roman"/>
                <w:b/>
                <w:sz w:val="20"/>
                <w:szCs w:val="20"/>
              </w:rPr>
              <w:t>MOLNÁR ALADÁR UTCA</w:t>
            </w:r>
          </w:p>
        </w:tc>
        <w:tc>
          <w:tcPr>
            <w:tcW w:w="3465" w:type="dxa"/>
          </w:tcPr>
          <w:p w14:paraId="11D74CCF" w14:textId="77777777" w:rsidR="002B28FC" w:rsidRPr="00014B4D" w:rsidRDefault="00BF3C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B4D">
              <w:rPr>
                <w:rFonts w:ascii="Times New Roman" w:hAnsi="Times New Roman" w:cs="Times New Roman"/>
                <w:b/>
                <w:sz w:val="20"/>
                <w:szCs w:val="20"/>
              </w:rPr>
              <w:t>TÁRSASHÁZ UTCA</w:t>
            </w:r>
          </w:p>
        </w:tc>
      </w:tr>
      <w:tr w:rsidR="002B28FC" w:rsidRPr="00014B4D" w14:paraId="31000AB1" w14:textId="77777777" w:rsidTr="00F52A08">
        <w:trPr>
          <w:jc w:val="center"/>
        </w:trPr>
        <w:tc>
          <w:tcPr>
            <w:tcW w:w="3474" w:type="dxa"/>
          </w:tcPr>
          <w:p w14:paraId="1FCA2AAB" w14:textId="77777777" w:rsidR="002B28FC" w:rsidRPr="00014B4D" w:rsidRDefault="00BF3C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B4D">
              <w:rPr>
                <w:rFonts w:ascii="Times New Roman" w:hAnsi="Times New Roman" w:cs="Times New Roman"/>
                <w:b/>
                <w:sz w:val="20"/>
                <w:szCs w:val="20"/>
              </w:rPr>
              <w:t>FÜREDI ÚT</w:t>
            </w:r>
          </w:p>
        </w:tc>
        <w:tc>
          <w:tcPr>
            <w:tcW w:w="3544" w:type="dxa"/>
          </w:tcPr>
          <w:p w14:paraId="29D3B299" w14:textId="77777777" w:rsidR="002B28FC" w:rsidRPr="00014B4D" w:rsidRDefault="00BF3C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B4D">
              <w:rPr>
                <w:rFonts w:ascii="Times New Roman" w:hAnsi="Times New Roman" w:cs="Times New Roman"/>
                <w:b/>
                <w:sz w:val="20"/>
                <w:szCs w:val="20"/>
              </w:rPr>
              <w:t>MÓRA FERENC UTCA</w:t>
            </w:r>
          </w:p>
        </w:tc>
        <w:tc>
          <w:tcPr>
            <w:tcW w:w="3465" w:type="dxa"/>
          </w:tcPr>
          <w:p w14:paraId="39774E35" w14:textId="77777777" w:rsidR="002B28FC" w:rsidRPr="00014B4D" w:rsidRDefault="00BF3C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B4D">
              <w:rPr>
                <w:rFonts w:ascii="Times New Roman" w:hAnsi="Times New Roman" w:cs="Times New Roman"/>
                <w:b/>
                <w:sz w:val="20"/>
                <w:szCs w:val="20"/>
              </w:rPr>
              <w:t>TEMETŐ KÖZ</w:t>
            </w:r>
          </w:p>
        </w:tc>
      </w:tr>
      <w:tr w:rsidR="002B28FC" w:rsidRPr="00014B4D" w14:paraId="5FE46FF6" w14:textId="77777777" w:rsidTr="00F52A08">
        <w:trPr>
          <w:jc w:val="center"/>
        </w:trPr>
        <w:tc>
          <w:tcPr>
            <w:tcW w:w="3474" w:type="dxa"/>
          </w:tcPr>
          <w:p w14:paraId="69A6EE0F" w14:textId="77777777" w:rsidR="002B28FC" w:rsidRPr="00014B4D" w:rsidRDefault="00BF3C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B4D">
              <w:rPr>
                <w:rFonts w:ascii="Times New Roman" w:hAnsi="Times New Roman" w:cs="Times New Roman"/>
                <w:b/>
                <w:sz w:val="20"/>
                <w:szCs w:val="20"/>
              </w:rPr>
              <w:t>GALAGONYA UTCA</w:t>
            </w:r>
          </w:p>
        </w:tc>
        <w:tc>
          <w:tcPr>
            <w:tcW w:w="3544" w:type="dxa"/>
          </w:tcPr>
          <w:p w14:paraId="44079369" w14:textId="77777777" w:rsidR="002B28FC" w:rsidRPr="00014B4D" w:rsidRDefault="00BF3C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B4D">
              <w:rPr>
                <w:rFonts w:ascii="Times New Roman" w:hAnsi="Times New Roman" w:cs="Times New Roman"/>
                <w:b/>
                <w:sz w:val="20"/>
                <w:szCs w:val="20"/>
              </w:rPr>
              <w:t>MÓRICZ ZSIGMOND UTCA</w:t>
            </w:r>
          </w:p>
        </w:tc>
        <w:tc>
          <w:tcPr>
            <w:tcW w:w="3465" w:type="dxa"/>
          </w:tcPr>
          <w:p w14:paraId="71AEF470" w14:textId="77777777" w:rsidR="002B28FC" w:rsidRPr="00014B4D" w:rsidRDefault="00BF3C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B4D">
              <w:rPr>
                <w:rFonts w:ascii="Times New Roman" w:hAnsi="Times New Roman" w:cs="Times New Roman"/>
                <w:b/>
                <w:sz w:val="20"/>
                <w:szCs w:val="20"/>
              </w:rPr>
              <w:t>VADVIRÁG UTCA</w:t>
            </w:r>
          </w:p>
        </w:tc>
      </w:tr>
      <w:tr w:rsidR="002B28FC" w:rsidRPr="00014B4D" w14:paraId="4FE36EF7" w14:textId="77777777" w:rsidTr="00F52A08">
        <w:trPr>
          <w:jc w:val="center"/>
        </w:trPr>
        <w:tc>
          <w:tcPr>
            <w:tcW w:w="3474" w:type="dxa"/>
          </w:tcPr>
          <w:p w14:paraId="59A81332" w14:textId="77777777" w:rsidR="002B28FC" w:rsidRPr="00014B4D" w:rsidRDefault="00BF3C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B4D">
              <w:rPr>
                <w:rFonts w:ascii="Times New Roman" w:hAnsi="Times New Roman" w:cs="Times New Roman"/>
                <w:b/>
                <w:sz w:val="20"/>
                <w:szCs w:val="20"/>
              </w:rPr>
              <w:t>GALAMB UTCA</w:t>
            </w:r>
          </w:p>
        </w:tc>
        <w:tc>
          <w:tcPr>
            <w:tcW w:w="3544" w:type="dxa"/>
          </w:tcPr>
          <w:p w14:paraId="1FF55569" w14:textId="77777777" w:rsidR="002B28FC" w:rsidRPr="00014B4D" w:rsidRDefault="00BF3C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B4D">
              <w:rPr>
                <w:rFonts w:ascii="Times New Roman" w:hAnsi="Times New Roman" w:cs="Times New Roman"/>
                <w:b/>
                <w:sz w:val="20"/>
                <w:szCs w:val="20"/>
              </w:rPr>
              <w:t>MORVAI JÓZSEF UTCA</w:t>
            </w:r>
          </w:p>
        </w:tc>
        <w:tc>
          <w:tcPr>
            <w:tcW w:w="3465" w:type="dxa"/>
          </w:tcPr>
          <w:p w14:paraId="21DA545E" w14:textId="77777777" w:rsidR="002B28FC" w:rsidRPr="00014B4D" w:rsidRDefault="00BF3C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B4D">
              <w:rPr>
                <w:rFonts w:ascii="Times New Roman" w:hAnsi="Times New Roman" w:cs="Times New Roman"/>
                <w:b/>
                <w:sz w:val="20"/>
                <w:szCs w:val="20"/>
              </w:rPr>
              <w:t>VAJDA JÁNOS UTCA</w:t>
            </w:r>
          </w:p>
        </w:tc>
      </w:tr>
      <w:tr w:rsidR="002B28FC" w:rsidRPr="00014B4D" w14:paraId="56B86D86" w14:textId="77777777" w:rsidTr="00F52A08">
        <w:trPr>
          <w:jc w:val="center"/>
        </w:trPr>
        <w:tc>
          <w:tcPr>
            <w:tcW w:w="3474" w:type="dxa"/>
          </w:tcPr>
          <w:p w14:paraId="6324EB3F" w14:textId="77777777" w:rsidR="002B28FC" w:rsidRPr="00014B4D" w:rsidRDefault="00BF3C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B4D">
              <w:rPr>
                <w:rFonts w:ascii="Times New Roman" w:hAnsi="Times New Roman" w:cs="Times New Roman"/>
                <w:b/>
                <w:sz w:val="20"/>
                <w:szCs w:val="20"/>
              </w:rPr>
              <w:t>GARDA KÖZ</w:t>
            </w:r>
          </w:p>
        </w:tc>
        <w:tc>
          <w:tcPr>
            <w:tcW w:w="3544" w:type="dxa"/>
          </w:tcPr>
          <w:p w14:paraId="1A61B0D9" w14:textId="77777777" w:rsidR="002B28FC" w:rsidRPr="00014B4D" w:rsidRDefault="00BF3C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B4D">
              <w:rPr>
                <w:rFonts w:ascii="Times New Roman" w:hAnsi="Times New Roman" w:cs="Times New Roman"/>
                <w:b/>
                <w:sz w:val="20"/>
                <w:szCs w:val="20"/>
              </w:rPr>
              <w:t>MUNKÁCSY MIHÁLY UTCA</w:t>
            </w:r>
          </w:p>
        </w:tc>
        <w:tc>
          <w:tcPr>
            <w:tcW w:w="3465" w:type="dxa"/>
          </w:tcPr>
          <w:p w14:paraId="30CA29F5" w14:textId="77777777" w:rsidR="002B28FC" w:rsidRPr="00014B4D" w:rsidRDefault="00BF3C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B4D">
              <w:rPr>
                <w:rFonts w:ascii="Times New Roman" w:hAnsi="Times New Roman" w:cs="Times New Roman"/>
                <w:b/>
                <w:sz w:val="20"/>
                <w:szCs w:val="20"/>
              </w:rPr>
              <w:t>VAK BOTTYÁN UTCA</w:t>
            </w:r>
          </w:p>
        </w:tc>
      </w:tr>
      <w:tr w:rsidR="002B28FC" w:rsidRPr="00014B4D" w14:paraId="2B9EC9E7" w14:textId="77777777" w:rsidTr="00F52A08">
        <w:trPr>
          <w:jc w:val="center"/>
        </w:trPr>
        <w:tc>
          <w:tcPr>
            <w:tcW w:w="3474" w:type="dxa"/>
          </w:tcPr>
          <w:p w14:paraId="7C4E9F7E" w14:textId="77777777" w:rsidR="002B28FC" w:rsidRPr="00014B4D" w:rsidRDefault="00BF3C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B4D">
              <w:rPr>
                <w:rFonts w:ascii="Times New Roman" w:hAnsi="Times New Roman" w:cs="Times New Roman"/>
                <w:b/>
                <w:sz w:val="20"/>
                <w:szCs w:val="20"/>
              </w:rPr>
              <w:t>GÁRDONYI GÉZA UTCA</w:t>
            </w:r>
          </w:p>
        </w:tc>
        <w:tc>
          <w:tcPr>
            <w:tcW w:w="3544" w:type="dxa"/>
          </w:tcPr>
          <w:p w14:paraId="6F49A19A" w14:textId="77777777" w:rsidR="002B28FC" w:rsidRPr="00014B4D" w:rsidRDefault="00BF3C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B4D">
              <w:rPr>
                <w:rFonts w:ascii="Times New Roman" w:hAnsi="Times New Roman" w:cs="Times New Roman"/>
                <w:b/>
                <w:sz w:val="20"/>
                <w:szCs w:val="20"/>
              </w:rPr>
              <w:t>MUSKÁTLI UTCA</w:t>
            </w:r>
          </w:p>
        </w:tc>
        <w:tc>
          <w:tcPr>
            <w:tcW w:w="3465" w:type="dxa"/>
          </w:tcPr>
          <w:p w14:paraId="76C98275" w14:textId="77777777" w:rsidR="002B28FC" w:rsidRPr="00014B4D" w:rsidRDefault="00BF3C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B4D">
              <w:rPr>
                <w:rFonts w:ascii="Times New Roman" w:hAnsi="Times New Roman" w:cs="Times New Roman"/>
                <w:b/>
                <w:sz w:val="20"/>
                <w:szCs w:val="20"/>
              </w:rPr>
              <w:t>VARGA UTCA</w:t>
            </w:r>
          </w:p>
        </w:tc>
      </w:tr>
      <w:tr w:rsidR="002B28FC" w:rsidRPr="00014B4D" w14:paraId="46052B2B" w14:textId="77777777" w:rsidTr="00F52A08">
        <w:trPr>
          <w:jc w:val="center"/>
        </w:trPr>
        <w:tc>
          <w:tcPr>
            <w:tcW w:w="3474" w:type="dxa"/>
          </w:tcPr>
          <w:p w14:paraId="05B45F17" w14:textId="77777777" w:rsidR="002B28FC" w:rsidRPr="00014B4D" w:rsidRDefault="00BF3C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B4D">
              <w:rPr>
                <w:rFonts w:ascii="Times New Roman" w:hAnsi="Times New Roman" w:cs="Times New Roman"/>
                <w:b/>
                <w:sz w:val="20"/>
                <w:szCs w:val="20"/>
              </w:rPr>
              <w:t>GERMERING UTCA</w:t>
            </w:r>
          </w:p>
        </w:tc>
        <w:tc>
          <w:tcPr>
            <w:tcW w:w="3544" w:type="dxa"/>
          </w:tcPr>
          <w:p w14:paraId="73B0A35C" w14:textId="77777777" w:rsidR="002B28FC" w:rsidRPr="00014B4D" w:rsidRDefault="00BF3C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B4D">
              <w:rPr>
                <w:rFonts w:ascii="Times New Roman" w:hAnsi="Times New Roman" w:cs="Times New Roman"/>
                <w:b/>
                <w:sz w:val="20"/>
                <w:szCs w:val="20"/>
              </w:rPr>
              <w:t>NÁDOR UTCA</w:t>
            </w:r>
          </w:p>
        </w:tc>
        <w:tc>
          <w:tcPr>
            <w:tcW w:w="3465" w:type="dxa"/>
          </w:tcPr>
          <w:p w14:paraId="5A77EE7E" w14:textId="77777777" w:rsidR="002B28FC" w:rsidRPr="00014B4D" w:rsidRDefault="00BF3C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B4D">
              <w:rPr>
                <w:rFonts w:ascii="Times New Roman" w:hAnsi="Times New Roman" w:cs="Times New Roman"/>
                <w:b/>
                <w:sz w:val="20"/>
                <w:szCs w:val="20"/>
              </w:rPr>
              <w:t>VASS ELEMÉR UTCA</w:t>
            </w:r>
          </w:p>
        </w:tc>
      </w:tr>
      <w:tr w:rsidR="002B28FC" w:rsidRPr="00014B4D" w14:paraId="619FA123" w14:textId="77777777" w:rsidTr="00F52A08">
        <w:trPr>
          <w:jc w:val="center"/>
        </w:trPr>
        <w:tc>
          <w:tcPr>
            <w:tcW w:w="3474" w:type="dxa"/>
          </w:tcPr>
          <w:p w14:paraId="4F55F0D4" w14:textId="77777777" w:rsidR="002B28FC" w:rsidRPr="00014B4D" w:rsidRDefault="00BF3C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B4D">
              <w:rPr>
                <w:rFonts w:ascii="Times New Roman" w:hAnsi="Times New Roman" w:cs="Times New Roman"/>
                <w:b/>
                <w:sz w:val="20"/>
                <w:szCs w:val="20"/>
              </w:rPr>
              <w:t>GOMBÁS KÖZ</w:t>
            </w:r>
          </w:p>
        </w:tc>
        <w:tc>
          <w:tcPr>
            <w:tcW w:w="3544" w:type="dxa"/>
          </w:tcPr>
          <w:p w14:paraId="2F04D78C" w14:textId="77777777" w:rsidR="002B28FC" w:rsidRPr="00014B4D" w:rsidRDefault="00BF3C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B4D">
              <w:rPr>
                <w:rFonts w:ascii="Times New Roman" w:hAnsi="Times New Roman" w:cs="Times New Roman"/>
                <w:b/>
                <w:sz w:val="20"/>
                <w:szCs w:val="20"/>
              </w:rPr>
              <w:t>NAGY ÁRON KÖZ</w:t>
            </w:r>
          </w:p>
        </w:tc>
        <w:tc>
          <w:tcPr>
            <w:tcW w:w="3465" w:type="dxa"/>
          </w:tcPr>
          <w:p w14:paraId="67CDEA3A" w14:textId="77777777" w:rsidR="002B28FC" w:rsidRPr="00014B4D" w:rsidRDefault="00BF3C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B4D">
              <w:rPr>
                <w:rFonts w:ascii="Times New Roman" w:hAnsi="Times New Roman" w:cs="Times New Roman"/>
                <w:b/>
                <w:sz w:val="20"/>
                <w:szCs w:val="20"/>
              </w:rPr>
              <w:t>VASZARY GÁBOR UTCA</w:t>
            </w:r>
          </w:p>
        </w:tc>
      </w:tr>
      <w:tr w:rsidR="002B28FC" w:rsidRPr="00014B4D" w14:paraId="6C8B3D8C" w14:textId="77777777" w:rsidTr="00F52A08">
        <w:trPr>
          <w:jc w:val="center"/>
        </w:trPr>
        <w:tc>
          <w:tcPr>
            <w:tcW w:w="3474" w:type="dxa"/>
          </w:tcPr>
          <w:p w14:paraId="43F5B566" w14:textId="77777777" w:rsidR="002B28FC" w:rsidRPr="00014B4D" w:rsidRDefault="00BF3C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B4D">
              <w:rPr>
                <w:rFonts w:ascii="Times New Roman" w:hAnsi="Times New Roman" w:cs="Times New Roman"/>
                <w:b/>
                <w:sz w:val="20"/>
                <w:szCs w:val="20"/>
              </w:rPr>
              <w:t>GYÓGY TÉR</w:t>
            </w:r>
          </w:p>
        </w:tc>
        <w:tc>
          <w:tcPr>
            <w:tcW w:w="3544" w:type="dxa"/>
          </w:tcPr>
          <w:p w14:paraId="443CE34B" w14:textId="77777777" w:rsidR="002B28FC" w:rsidRPr="00014B4D" w:rsidRDefault="00BF3C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B4D">
              <w:rPr>
                <w:rFonts w:ascii="Times New Roman" w:hAnsi="Times New Roman" w:cs="Times New Roman"/>
                <w:b/>
                <w:sz w:val="20"/>
                <w:szCs w:val="20"/>
              </w:rPr>
              <w:t>NÉMETH LÁSZLÓ UTCA</w:t>
            </w:r>
          </w:p>
        </w:tc>
        <w:tc>
          <w:tcPr>
            <w:tcW w:w="3465" w:type="dxa"/>
          </w:tcPr>
          <w:p w14:paraId="6EE89AE5" w14:textId="77777777" w:rsidR="002B28FC" w:rsidRPr="00014B4D" w:rsidRDefault="00BF3C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B4D">
              <w:rPr>
                <w:rFonts w:ascii="Times New Roman" w:hAnsi="Times New Roman" w:cs="Times New Roman"/>
                <w:b/>
                <w:sz w:val="20"/>
                <w:szCs w:val="20"/>
              </w:rPr>
              <w:t>VIOLA UTCA</w:t>
            </w:r>
          </w:p>
        </w:tc>
      </w:tr>
      <w:tr w:rsidR="002B28FC" w:rsidRPr="00014B4D" w14:paraId="49D51277" w14:textId="77777777" w:rsidTr="00F52A08">
        <w:trPr>
          <w:jc w:val="center"/>
        </w:trPr>
        <w:tc>
          <w:tcPr>
            <w:tcW w:w="3474" w:type="dxa"/>
          </w:tcPr>
          <w:p w14:paraId="34C51587" w14:textId="77777777" w:rsidR="002B28FC" w:rsidRPr="00014B4D" w:rsidRDefault="00BF3C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B4D">
              <w:rPr>
                <w:rFonts w:ascii="Times New Roman" w:hAnsi="Times New Roman" w:cs="Times New Roman"/>
                <w:b/>
                <w:sz w:val="20"/>
                <w:szCs w:val="20"/>
              </w:rPr>
              <w:t>GYÖNGYVIRÁG UTCA</w:t>
            </w:r>
          </w:p>
        </w:tc>
        <w:tc>
          <w:tcPr>
            <w:tcW w:w="3544" w:type="dxa"/>
          </w:tcPr>
          <w:p w14:paraId="07D7A4A7" w14:textId="77777777" w:rsidR="002B28FC" w:rsidRPr="00014B4D" w:rsidRDefault="00BF3C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B4D">
              <w:rPr>
                <w:rFonts w:ascii="Times New Roman" w:hAnsi="Times New Roman" w:cs="Times New Roman"/>
                <w:b/>
                <w:sz w:val="20"/>
                <w:szCs w:val="20"/>
              </w:rPr>
              <w:t>ORGONA UTCA</w:t>
            </w:r>
          </w:p>
        </w:tc>
        <w:tc>
          <w:tcPr>
            <w:tcW w:w="3465" w:type="dxa"/>
          </w:tcPr>
          <w:p w14:paraId="76D44E84" w14:textId="77777777" w:rsidR="002B28FC" w:rsidRPr="00014B4D" w:rsidRDefault="00BF3C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B4D">
              <w:rPr>
                <w:rFonts w:ascii="Times New Roman" w:hAnsi="Times New Roman" w:cs="Times New Roman"/>
                <w:b/>
                <w:sz w:val="20"/>
                <w:szCs w:val="20"/>
              </w:rPr>
              <w:t>VITORLÁS UTCA</w:t>
            </w:r>
          </w:p>
        </w:tc>
      </w:tr>
      <w:tr w:rsidR="002B28FC" w:rsidRPr="00014B4D" w14:paraId="38BD17FF" w14:textId="77777777" w:rsidTr="00F52A08">
        <w:trPr>
          <w:jc w:val="center"/>
        </w:trPr>
        <w:tc>
          <w:tcPr>
            <w:tcW w:w="3474" w:type="dxa"/>
          </w:tcPr>
          <w:p w14:paraId="0E324A75" w14:textId="77777777" w:rsidR="002B28FC" w:rsidRPr="00014B4D" w:rsidRDefault="002B28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14:paraId="3A5F1B35" w14:textId="77777777" w:rsidR="002B28FC" w:rsidRPr="00014B4D" w:rsidRDefault="00BF3C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B4D">
              <w:rPr>
                <w:rFonts w:ascii="Times New Roman" w:hAnsi="Times New Roman" w:cs="Times New Roman"/>
                <w:b/>
                <w:sz w:val="20"/>
                <w:szCs w:val="20"/>
              </w:rPr>
              <w:t>ORZOVENSZKY KÁROLY UTCA</w:t>
            </w:r>
          </w:p>
        </w:tc>
        <w:tc>
          <w:tcPr>
            <w:tcW w:w="3465" w:type="dxa"/>
          </w:tcPr>
          <w:p w14:paraId="6DA39CA3" w14:textId="77777777" w:rsidR="002B28FC" w:rsidRPr="00014B4D" w:rsidRDefault="00BF3C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B4D">
              <w:rPr>
                <w:rFonts w:ascii="Times New Roman" w:hAnsi="Times New Roman" w:cs="Times New Roman"/>
                <w:b/>
                <w:sz w:val="20"/>
                <w:szCs w:val="20"/>
              </w:rPr>
              <w:t>ZSIGMOND UTCA</w:t>
            </w:r>
          </w:p>
        </w:tc>
      </w:tr>
      <w:tr w:rsidR="002B28FC" w:rsidRPr="00014B4D" w14:paraId="74E0200A" w14:textId="77777777" w:rsidTr="00F52A08">
        <w:trPr>
          <w:jc w:val="center"/>
        </w:trPr>
        <w:tc>
          <w:tcPr>
            <w:tcW w:w="3474" w:type="dxa"/>
          </w:tcPr>
          <w:p w14:paraId="494E5200" w14:textId="77777777" w:rsidR="002B28FC" w:rsidRPr="00014B4D" w:rsidRDefault="002B28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14:paraId="5CACA4F6" w14:textId="77777777" w:rsidR="002B28FC" w:rsidRPr="00014B4D" w:rsidRDefault="00BF3C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B4D">
              <w:rPr>
                <w:rFonts w:ascii="Times New Roman" w:hAnsi="Times New Roman" w:cs="Times New Roman"/>
                <w:b/>
                <w:sz w:val="20"/>
                <w:szCs w:val="20"/>
              </w:rPr>
              <w:t>OSZLOP KÖZ</w:t>
            </w:r>
          </w:p>
        </w:tc>
        <w:tc>
          <w:tcPr>
            <w:tcW w:w="3465" w:type="dxa"/>
          </w:tcPr>
          <w:p w14:paraId="66415ED6" w14:textId="77777777" w:rsidR="002B28FC" w:rsidRPr="00014B4D" w:rsidRDefault="002B28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553A19D7" w14:textId="77777777" w:rsidR="00BF3C08" w:rsidRPr="00014B4D" w:rsidRDefault="00BF3C08">
      <w:pPr>
        <w:rPr>
          <w:rFonts w:ascii="Times New Roman" w:hAnsi="Times New Roman" w:cs="Times New Roman"/>
          <w:b/>
          <w:sz w:val="20"/>
          <w:szCs w:val="20"/>
        </w:rPr>
      </w:pPr>
    </w:p>
    <w:sectPr w:rsidR="00BF3C08" w:rsidRPr="00014B4D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D65AF2" w14:textId="77777777" w:rsidR="00346FA5" w:rsidRDefault="00346FA5" w:rsidP="00014B4D">
      <w:pPr>
        <w:spacing w:after="0" w:line="240" w:lineRule="auto"/>
      </w:pPr>
      <w:r>
        <w:separator/>
      </w:r>
    </w:p>
  </w:endnote>
  <w:endnote w:type="continuationSeparator" w:id="0">
    <w:p w14:paraId="298A64C7" w14:textId="77777777" w:rsidR="00346FA5" w:rsidRDefault="00346FA5" w:rsidP="00014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935F25" w14:textId="77777777" w:rsidR="00346FA5" w:rsidRDefault="00346FA5" w:rsidP="00014B4D">
      <w:pPr>
        <w:spacing w:after="0" w:line="240" w:lineRule="auto"/>
      </w:pPr>
      <w:r>
        <w:separator/>
      </w:r>
    </w:p>
  </w:footnote>
  <w:footnote w:type="continuationSeparator" w:id="0">
    <w:p w14:paraId="6A99816D" w14:textId="77777777" w:rsidR="00346FA5" w:rsidRDefault="00346FA5" w:rsidP="00014B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BBD7CE" w14:textId="213E26B7" w:rsidR="00014B4D" w:rsidRPr="00014B4D" w:rsidRDefault="00014B4D" w:rsidP="00014B4D">
    <w:pPr>
      <w:pStyle w:val="lfej"/>
      <w:jc w:val="center"/>
      <w:rPr>
        <w:rFonts w:ascii="Times New Roman" w:hAnsi="Times New Roman" w:cs="Times New Roman"/>
        <w:b/>
        <w:sz w:val="28"/>
        <w:szCs w:val="28"/>
      </w:rPr>
    </w:pPr>
    <w:proofErr w:type="spellStart"/>
    <w:r w:rsidRPr="00014B4D">
      <w:rPr>
        <w:rFonts w:ascii="Times New Roman" w:hAnsi="Times New Roman" w:cs="Times New Roman"/>
        <w:b/>
        <w:sz w:val="28"/>
        <w:szCs w:val="28"/>
      </w:rPr>
      <w:t>Balatonfüredi</w:t>
    </w:r>
    <w:proofErr w:type="spellEnd"/>
    <w:r w:rsidRPr="00014B4D">
      <w:rPr>
        <w:rFonts w:ascii="Times New Roman" w:hAnsi="Times New Roman" w:cs="Times New Roman"/>
        <w:b/>
        <w:sz w:val="28"/>
        <w:szCs w:val="28"/>
      </w:rPr>
      <w:t xml:space="preserve"> </w:t>
    </w:r>
    <w:proofErr w:type="spellStart"/>
    <w:r w:rsidRPr="00014B4D">
      <w:rPr>
        <w:rFonts w:ascii="Times New Roman" w:hAnsi="Times New Roman" w:cs="Times New Roman"/>
        <w:b/>
        <w:sz w:val="28"/>
        <w:szCs w:val="28"/>
      </w:rPr>
      <w:t>Radnóti</w:t>
    </w:r>
    <w:proofErr w:type="spellEnd"/>
    <w:r w:rsidRPr="00014B4D">
      <w:rPr>
        <w:rFonts w:ascii="Times New Roman" w:hAnsi="Times New Roman" w:cs="Times New Roman"/>
        <w:b/>
        <w:sz w:val="28"/>
        <w:szCs w:val="28"/>
      </w:rPr>
      <w:t xml:space="preserve"> </w:t>
    </w:r>
    <w:proofErr w:type="spellStart"/>
    <w:r w:rsidRPr="00014B4D">
      <w:rPr>
        <w:rFonts w:ascii="Times New Roman" w:hAnsi="Times New Roman" w:cs="Times New Roman"/>
        <w:b/>
        <w:sz w:val="28"/>
        <w:szCs w:val="28"/>
      </w:rPr>
      <w:t>Miklós</w:t>
    </w:r>
    <w:proofErr w:type="spellEnd"/>
    <w:r w:rsidRPr="00014B4D">
      <w:rPr>
        <w:rFonts w:ascii="Times New Roman" w:hAnsi="Times New Roman" w:cs="Times New Roman"/>
        <w:b/>
        <w:sz w:val="28"/>
        <w:szCs w:val="28"/>
      </w:rPr>
      <w:t xml:space="preserve"> </w:t>
    </w:r>
    <w:proofErr w:type="spellStart"/>
    <w:r w:rsidRPr="00014B4D">
      <w:rPr>
        <w:rFonts w:ascii="Times New Roman" w:hAnsi="Times New Roman" w:cs="Times New Roman"/>
        <w:b/>
        <w:sz w:val="28"/>
        <w:szCs w:val="28"/>
      </w:rPr>
      <w:t>Általános</w:t>
    </w:r>
    <w:proofErr w:type="spellEnd"/>
    <w:r w:rsidRPr="00014B4D">
      <w:rPr>
        <w:rFonts w:ascii="Times New Roman" w:hAnsi="Times New Roman" w:cs="Times New Roman"/>
        <w:b/>
        <w:sz w:val="28"/>
        <w:szCs w:val="28"/>
      </w:rPr>
      <w:t xml:space="preserve"> </w:t>
    </w:r>
    <w:proofErr w:type="spellStart"/>
    <w:r w:rsidRPr="00014B4D">
      <w:rPr>
        <w:rFonts w:ascii="Times New Roman" w:hAnsi="Times New Roman" w:cs="Times New Roman"/>
        <w:b/>
        <w:sz w:val="28"/>
        <w:szCs w:val="28"/>
      </w:rPr>
      <w:t>Iskola</w:t>
    </w:r>
    <w:proofErr w:type="spellEnd"/>
    <w:r w:rsidRPr="00014B4D">
      <w:rPr>
        <w:rFonts w:ascii="Times New Roman" w:hAnsi="Times New Roman" w:cs="Times New Roman"/>
        <w:b/>
        <w:sz w:val="28"/>
        <w:szCs w:val="28"/>
      </w:rPr>
      <w:t xml:space="preserve"> </w:t>
    </w:r>
    <w:proofErr w:type="spellStart"/>
    <w:r w:rsidRPr="00014B4D">
      <w:rPr>
        <w:rFonts w:ascii="Times New Roman" w:hAnsi="Times New Roman" w:cs="Times New Roman"/>
        <w:b/>
        <w:sz w:val="28"/>
        <w:szCs w:val="28"/>
      </w:rPr>
      <w:t>körzete</w:t>
    </w:r>
    <w:proofErr w:type="spellEnd"/>
    <w:r w:rsidRPr="00014B4D">
      <w:rPr>
        <w:rFonts w:ascii="Times New Roman" w:hAnsi="Times New Roman" w:cs="Times New Roman"/>
        <w:b/>
        <w:sz w:val="28"/>
        <w:szCs w:val="28"/>
      </w:rPr>
      <w:t xml:space="preserve"> 2026.</w:t>
    </w:r>
  </w:p>
  <w:p w14:paraId="26E22973" w14:textId="77777777" w:rsidR="00014B4D" w:rsidRDefault="00014B4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14B4D"/>
    <w:rsid w:val="00034616"/>
    <w:rsid w:val="0006063C"/>
    <w:rsid w:val="0015074B"/>
    <w:rsid w:val="0029639D"/>
    <w:rsid w:val="002B28FC"/>
    <w:rsid w:val="00326F90"/>
    <w:rsid w:val="00346FA5"/>
    <w:rsid w:val="00AA1D8D"/>
    <w:rsid w:val="00B47730"/>
    <w:rsid w:val="00BF3C08"/>
    <w:rsid w:val="00CB0664"/>
    <w:rsid w:val="00F52A0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A45284"/>
  <w14:defaultImageDpi w14:val="300"/>
  <w15:docId w15:val="{C96DDF87-5574-4E13-AB62-9945D7924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C693F"/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C37079-EA1A-417B-866E-ADE822E38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2060</Characters>
  <Application>Microsoft Office Word</Application>
  <DocSecurity>0</DocSecurity>
  <Lines>17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Radnoti</cp:lastModifiedBy>
  <cp:revision>2</cp:revision>
  <dcterms:created xsi:type="dcterms:W3CDTF">2026-03-25T12:53:00Z</dcterms:created>
  <dcterms:modified xsi:type="dcterms:W3CDTF">2026-03-25T12:53:00Z</dcterms:modified>
  <cp:category/>
</cp:coreProperties>
</file>